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2d0f" w14:textId="1a82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5 желтоқсандағы № 37/174-V шешімі. Оңтүстік Қазақстан облысының Әділет департаментінде 2014 жылғы 9 желтоқсанда № 2915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27 қарашадағы 2014 жылғы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13 762 545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852 631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12 841 457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13 732 345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қаржы активтерімен операциялар бойынша сальдо – 61 240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61 240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- 34 521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Ғ.Елібаев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37/174-V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948"/>
        <w:gridCol w:w="8299"/>
        <w:gridCol w:w="204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13762545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852631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231584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10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/шығыстар сметасынан/ ұсталатын және қаржыландырылатын мемлекеттік мекемелер салатын айыппұлдар,өсімпұлдар, санкциялар, өндіріп алулар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  <w:tr>
        <w:trPr>
          <w:trHeight w:val="2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686"/>
        <w:gridCol w:w="787"/>
        <w:gridCol w:w="748"/>
        <w:gridCol w:w="7215"/>
        <w:gridCol w:w="20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13732345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465273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6471001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836420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3866766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3860945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3755803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1767815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104787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3117255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893017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2131704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2130664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99085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95056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48786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2392627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256045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19678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29067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26588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137618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28626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жасалатын операциялар бойынша сальдо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37/174-V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41"/>
        <w:gridCol w:w="743"/>
        <w:gridCol w:w="724"/>
        <w:gridCol w:w="7650"/>
        <w:gridCol w:w="1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295541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248219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571217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565396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35922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5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879021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37/174-V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563"/>
        <w:gridCol w:w="749"/>
        <w:gridCol w:w="768"/>
        <w:gridCol w:w="7381"/>
        <w:gridCol w:w="193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7009438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2505054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1578696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154169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50739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1961887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