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6d9b" w14:textId="71e6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2014 жылғы 31 желтоқсандағы № 776 қаулысы. Оңтүстік Қазақстан облысының Әділет департаментінде 2015 жылғы 11 ақпанда № 3012 болып тіркелді. Күшi жойылды - Оңтүстiк Қазақстан облысы Төлеби ауданы әкiмдiгiнiң 2016 жылғы 18 мамырдағы № 166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Төлеби ауданы әкiмдiгiнiң 18.05.2016 № 166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Төлеби ауданы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"Төлеби аудандық ветеринария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"Төлеби аудандық ветеринария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Төлеби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Төлеби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С.Дүйсебаевқа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Ә.Тұрғымбеков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776 қаулысына қосымша</w:t>
            </w:r>
          </w:p>
        </w:tc>
      </w:tr>
    </w:tbl>
    <w:bookmarkStart w:name="z7" w:id="0"/>
    <w:p>
      <w:pPr>
        <w:spacing w:after="0"/>
        <w:ind w:left="0"/>
        <w:jc w:val="left"/>
      </w:pPr>
      <w:r>
        <w:rPr>
          <w:rFonts w:ascii="Times New Roman"/>
          <w:b/>
          <w:i w:val="false"/>
          <w:color w:val="000000"/>
        </w:rPr>
        <w:t xml:space="preserve"> "Төлеби аудандық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аудандық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аудандық ветеринария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"Төлеби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аудандық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аудандық ветеринария бөлімі" мемлекеттік мекемесі өз құзыретінің мәселелері бойынша заңнамада белгіленген тәртіппен "Төлеби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жері: Қазақстан Республикасы, Оңтүстік Қазақстан облысы, Төлеби ауданы, Ленгер қаласы, Әйтеке би көшесі № 28, индекс 161100.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аудандық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аудандық ветеринария бөлімі" мемлекеттік мекемесіне кәсіпкерлік субъектілерімен "Төлеби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аудандық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"Төлеби аудандық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туралы қағидаларын әзірлеп, бекіту үшін аудан әкімдігіне ұсыну;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аудан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аудан әкімдігінің қаулысына сәйкес карантинді немесе шектеу iс-шараларын ұйымдастыру;</w:t>
      </w:r>
      <w:r>
        <w:br/>
      </w:r>
      <w:r>
        <w:rPr>
          <w:rFonts w:ascii="Times New Roman"/>
          <w:b w:val="false"/>
          <w:i w:val="false"/>
          <w:color w:val="000000"/>
          <w:sz w:val="28"/>
        </w:rPr>
        <w:t>
      10) аудан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аудан әкімдігінің қаулысына сәйкес шектеу іс-шараларын немесе карантинді тоқтатуды ұйымдастыру;</w:t>
      </w:r>
      <w:r>
        <w:br/>
      </w:r>
      <w:r>
        <w:rPr>
          <w:rFonts w:ascii="Times New Roman"/>
          <w:b w:val="false"/>
          <w:i w:val="false"/>
          <w:color w:val="000000"/>
          <w:sz w:val="28"/>
        </w:rPr>
        <w:t>
      11) аудан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аудан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жануарларының жеке нөмірлеріне қажеттілікті айқындап, аудан әкімдігіне ақпарат беру;</w:t>
      </w:r>
      <w:r>
        <w:br/>
      </w:r>
      <w:r>
        <w:rPr>
          <w:rFonts w:ascii="Times New Roman"/>
          <w:b w:val="false"/>
          <w:i w:val="false"/>
          <w:color w:val="000000"/>
          <w:sz w:val="28"/>
        </w:rPr>
        <w:t>
      22) ауыл шаруашылығы жануарларын ветеринариялық есепке алып аудан бойынша жинақталған ақпаратты облыстың жергілікті атқарушы органына жолдау үшін аудан әкімдігіне мәлімет беру;</w:t>
      </w:r>
      <w:r>
        <w:br/>
      </w:r>
      <w:r>
        <w:rPr>
          <w:rFonts w:ascii="Times New Roman"/>
          <w:b w:val="false"/>
          <w:i w:val="false"/>
          <w:color w:val="000000"/>
          <w:sz w:val="28"/>
        </w:rPr>
        <w:t>
      23) аудан әкімдігіне жануарлардың жұқпалы және жұқпалы емес ауруларының профилактикасы бойынша ветеринариялық іс-шаралар жөнінде аудан әкімдігіне ұсыныс енгізу;</w:t>
      </w:r>
      <w:r>
        <w:br/>
      </w:r>
      <w:r>
        <w:rPr>
          <w:rFonts w:ascii="Times New Roman"/>
          <w:b w:val="false"/>
          <w:i w:val="false"/>
          <w:color w:val="000000"/>
          <w:sz w:val="28"/>
        </w:rPr>
        <w:t>
      24) облыстың жергілікті атқарушы органына ұсыну үшін профилактикасы мен диагностикасы бюджет қаражаты есебінен жүзеге асырылатын жануарлардың энзоотиялық ауруларының тізбесі туралы мәліметті аудан әкімдігіне беру;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аудан әкімдігіне тиісті әкімшілік-аумақтық бірлігі аумағында ветеринариялық-санитариялық қауіпсіздікті қамтамасыз ету жөніндегі ветеринариялық іс-шаралар туралы ұсыныс енгізу;</w:t>
      </w:r>
      <w:r>
        <w:br/>
      </w:r>
      <w:r>
        <w:rPr>
          <w:rFonts w:ascii="Times New Roman"/>
          <w:b w:val="false"/>
          <w:i w:val="false"/>
          <w:color w:val="000000"/>
          <w:sz w:val="28"/>
        </w:rPr>
        <w:t>
</w:t>
      </w:r>
      <w:r>
        <w:rPr>
          <w:rFonts w:ascii="Times New Roman"/>
          <w:b w:val="false"/>
          <w:i w:val="false"/>
          <w:color w:val="ff0000"/>
          <w:sz w:val="28"/>
        </w:rPr>
        <w:t xml:space="preserve">      27) алып тасталды - Оңтүстік Қазақстан облысы Төлеби ауданы әкімдігінің 15.05.2015 </w:t>
      </w:r>
      <w:r>
        <w:rPr>
          <w:rFonts w:ascii="Times New Roman"/>
          <w:b w:val="false"/>
          <w:i w:val="false"/>
          <w:color w:val="ff0000"/>
          <w:sz w:val="28"/>
        </w:rPr>
        <w:t>№ 223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28) ауру жануарларды санитариялық союды ұйымдастыру;</w:t>
      </w:r>
      <w:r>
        <w:br/>
      </w:r>
      <w:r>
        <w:rPr>
          <w:rFonts w:ascii="Times New Roman"/>
          <w:b w:val="false"/>
          <w:i w:val="false"/>
          <w:color w:val="000000"/>
          <w:sz w:val="28"/>
        </w:rPr>
        <w:t>
      29)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30)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31) жергілікті мемлекеттік басқару мүддесінде Қазақстан Республикасының заңнамасымен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Оңтүстік Қазақстан облысы Төлеби ауданы әкімдігінің 15.05.2015 </w:t>
      </w:r>
      <w:r>
        <w:rPr>
          <w:rFonts w:ascii="Times New Roman"/>
          <w:b w:val="false"/>
          <w:i w:val="false"/>
          <w:color w:val="ff0000"/>
          <w:sz w:val="28"/>
        </w:rPr>
        <w:t>№ 223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"Төлеби аудандық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"Төлеби аудандық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аудандық ветеринария бөлімі" мемлекеттік мекемесіне басшылықты "Төлеби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"Төлеби аудандық ветеринария бөлімі" мемлекеттік мекемесінің бірінші басшысын Төлеби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"Төлеби аудандық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аудандық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"Төлеби аудандық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"Төлеби аудандық ветеринария бөлімі" мемлекеттік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"Төлеби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"Төлеби аудандық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"Төлеби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"Төлеби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"Төлеби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"Төлеби аудандық ветеринария бөлімі" мемлекеттік мекемесінің қарамағындағы ұйымдардың тізбесі</w:t>
      </w:r>
      <w:r>
        <w:br/>
      </w:r>
      <w:r>
        <w:rPr>
          <w:rFonts w:ascii="Times New Roman"/>
          <w:b w:val="false"/>
          <w:i w:val="false"/>
          <w:color w:val="000000"/>
          <w:sz w:val="28"/>
        </w:rPr>
        <w:t>
      1) Төлеби аудандық ветеринария бөлімінің шаруашылық жүргізу құқығындағы "Төлеби ауданының ветеринарлық қызметі"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