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94dc" w14:textId="fb49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2014 жылғы 29 қыркүйектегі № 567 қаулысы. Оңтүстік Қазақстан облысының Әділет департаментінде 2014 жылғы 21 қазанда № 2834 болып тіркелді. Қолданылу мерзімінің аяқталуына байланысты күші жойылды - Оңтүстік Қазақстан облысы Түлкібас ауданы әкімдігінің 2014 жылғы 19 желтоқсандағы № 1741 хатымен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Түлкібас ауданы әкімдігінің 19.12.2014 № 1741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шаруашылығындағы міндетті сақтандыру туралы»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жылға өсімдік шаруашылығындағы міндетті сақтандыруға жататын өсімдік шаруашылығы өнімінің түрлері бойынша Түлкібас ауданының аумағында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М.Жанесенге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қолданысқа енгізіледі және 2014 жылғы 5 қазаннан бастап туындаған қатынастарға таратылады.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567 қаулысына қосымша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өсімдік шаруашылығындағы міндетті сақтандыруға жататын өсімдік шаруашылығы өнімінің түрлері бойынша Түлкібас ауданының аумағында егіс жұмыстардың басталуы мен аяқталуының оңтайлы мерзімдері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2"/>
        <w:gridCol w:w="5256"/>
        <w:gridCol w:w="5256"/>
        <w:gridCol w:w="503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