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8880d" w14:textId="95888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аудандық мәслихатының 2013 жылғы 21 тамыздағы № 18/2-05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2014 жылғы 30 қыркүйектегі № 33/9-05 шешімі. Оңтүстік Қазақстан облысының Әділет департаментінде 2014 жылғы 27 қазанда № 2848 болып тіркелді. Күші жойылды - Оңтүстік Қазақстан облысы Түлкібас аудандық мәслихатының 2015 жылғы 30 маусымдағы № 41/9-05 шешімімен</w:t>
      </w:r>
    </w:p>
    <w:p>
      <w:pPr>
        <w:spacing w:after="0"/>
        <w:ind w:left="0"/>
        <w:jc w:val="left"/>
      </w:pPr>
      <w:r>
        <w:rPr>
          <w:rFonts w:ascii="Times New Roman"/>
          <w:b w:val="false"/>
          <w:i w:val="false"/>
          <w:color w:val="ff0000"/>
          <w:sz w:val="28"/>
        </w:rPr>
        <w:t xml:space="preserve">      Ескерту. Күші жойылды - Оңтүстік Қазақстан облысы Түлкібас аудандық мәслихатының 30.06.2015 № 41/9-05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Түлкібас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Түлкібас аудандық мәслихатының 2013 жылғы 21 тамыздағы № 18/2-05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2377 нөмірмен тіркелген, 2013 жылғы 20 қыркүйекте "Шамшырақ"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тармақтың</w:t>
      </w:r>
      <w:r>
        <w:rPr>
          <w:rFonts w:ascii="Times New Roman"/>
          <w:b w:val="false"/>
          <w:i w:val="false"/>
          <w:color w:val="000000"/>
          <w:sz w:val="28"/>
        </w:rPr>
        <w:t xml:space="preserve"> 2) тармақшасы келесі редакцияда жазылсын:</w:t>
      </w:r>
      <w:r>
        <w:br/>
      </w:r>
      <w:r>
        <w:rPr>
          <w:rFonts w:ascii="Times New Roman"/>
          <w:b w:val="false"/>
          <w:i w:val="false"/>
          <w:color w:val="000000"/>
          <w:sz w:val="28"/>
        </w:rPr>
        <w:t>
      "2) 9 мамыр "Ұлы Отан соғысының Жеңіс күніне" орай-Ұлы Отан соғысының ардагерлері мен мүгедектеріне, біржолғы 100 айлық есептік көрсеткіш мөлшеріне дейін.</w:t>
      </w:r>
      <w:r>
        <w:br/>
      </w:r>
      <w:r>
        <w:rPr>
          <w:rFonts w:ascii="Times New Roman"/>
          <w:b w:val="false"/>
          <w:i w:val="false"/>
          <w:color w:val="000000"/>
          <w:sz w:val="28"/>
        </w:rPr>
        <w:t>
      Ұлы Отан соғысында қайтыс болған жауынгерлердің жесірлеріне, Ұлы Отан соғысына қатысушыларына теңестірілген және тыл еңбеккерлеріне, бір жолғы 20 айлық есептік көрсеткіш мөлшеріне дейін".</w:t>
      </w:r>
      <w:r>
        <w:br/>
      </w:r>
      <w:r>
        <w:rPr>
          <w:rFonts w:ascii="Times New Roman"/>
          <w:b w:val="false"/>
          <w:i w:val="false"/>
          <w:color w:val="000000"/>
          <w:sz w:val="28"/>
        </w:rPr>
        <w:t>
      </w:t>
      </w:r>
      <w:r>
        <w:rPr>
          <w:rFonts w:ascii="Times New Roman"/>
          <w:b w:val="false"/>
          <w:i w:val="false"/>
          <w:color w:val="000000"/>
          <w:sz w:val="28"/>
        </w:rPr>
        <w:t>7 тармақ</w:t>
      </w:r>
      <w:r>
        <w:rPr>
          <w:rFonts w:ascii="Times New Roman"/>
          <w:b w:val="false"/>
          <w:i w:val="false"/>
          <w:color w:val="000000"/>
          <w:sz w:val="28"/>
        </w:rPr>
        <w:t xml:space="preserve"> 5) және 6) тармақшаларымен толықтырылсын:</w:t>
      </w:r>
      <w:r>
        <w:br/>
      </w:r>
      <w:r>
        <w:rPr>
          <w:rFonts w:ascii="Times New Roman"/>
          <w:b w:val="false"/>
          <w:i w:val="false"/>
          <w:color w:val="000000"/>
          <w:sz w:val="28"/>
        </w:rPr>
        <w:t>
      "5) 15 ақпан "Кеңес әскерлерінің Ауғанстан жерінен шығарылған күні" мерекесіне-бұрынғы кеңестік Социалистік Республикалар Одағы (бұдан әрі-КСРО)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Кеңестік Социалистік Республикалар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Кеңестік Социалистік Республикалар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Кеңестік Социалистік Республикалар Одағының ордендерімен және медальдерімен наградталған жұмысшылар мен қызметшілер, бір жолғы 10 айлық есептік көрсеткіш мөлшеріне дейін;</w:t>
      </w:r>
      <w:r>
        <w:br/>
      </w:r>
      <w:r>
        <w:rPr>
          <w:rFonts w:ascii="Times New Roman"/>
          <w:b w:val="false"/>
          <w:i w:val="false"/>
          <w:color w:val="000000"/>
          <w:sz w:val="28"/>
        </w:rPr>
        <w:t>
      6) 26 сәуірге "Чернобыль атом электрстанциясы апатының құрбандарын еске алу күні" - 1986-1987 жылдары Чернобыль Атом Электро Станциясіндегі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біржолғы 10 айлық есептік көрсеткіш мөлшеріне дейін.".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тармақтың</w:t>
      </w:r>
      <w:r>
        <w:rPr>
          <w:rFonts w:ascii="Times New Roman"/>
          <w:b w:val="false"/>
          <w:i w:val="false"/>
          <w:color w:val="000000"/>
          <w:sz w:val="28"/>
        </w:rPr>
        <w:t xml:space="preserve"> 3) және 4) тармақшалары келесі редакцияда жазылсын:</w:t>
      </w:r>
      <w:r>
        <w:br/>
      </w:r>
      <w:r>
        <w:rPr>
          <w:rFonts w:ascii="Times New Roman"/>
          <w:b w:val="false"/>
          <w:i w:val="false"/>
          <w:color w:val="000000"/>
          <w:sz w:val="28"/>
        </w:rPr>
        <w:t>
      "3) туберкулез ауруларының жұқпалы түрімен ауыратын адамдарға және созылмалы бүйрек жетімсіздігі ауруына шалдыққан азаматтарға, біржолғы 50 айлық есептік көрсеткіш мөлшеріне дейін;</w:t>
      </w:r>
      <w:r>
        <w:br/>
      </w:r>
      <w:r>
        <w:rPr>
          <w:rFonts w:ascii="Times New Roman"/>
          <w:b w:val="false"/>
          <w:i w:val="false"/>
          <w:color w:val="000000"/>
          <w:sz w:val="28"/>
        </w:rPr>
        <w:t>
      4) Адамның Имун Тапшылығының Вирусы (бұдан әрі-АИТВ) жұқтыру немесе Жұқтырылған Имун Тапшылығының Синдром (бұдан әрі-ЖИТС) ауруы медицина қызметкерлерінің және тұрмыстық қызмет көрсету саласы қызметкерлерінің кінәсінан болған олардың өміріне немесе денсаулығына келтірілген зиянды өтеуге өтемақы, ай сайын 30 айлық есептік көрсеткіш (бұдан әрі-АЕК) мөлшеріне дейін.".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С.Қасымбек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А.Сапаров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