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357f" w14:textId="7613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2013 жылғы 20 желтоқсандағы № 21/1-05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2014 жылғы 30 қазандағы № 34/1-05 шешімі. Оңтүстік Қазақстан облысының Әділет департаментінде 2014 жылғы 5 қарашада № 2859 болып тіркелді. Қолданылу мерзімінің аяқталуына байланысты күші жойылды - (Оңтүстік Қазақстан облысы Түлкібас аудандық мәслихатының 2015 жылғы 28 қаңтардағы № 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28.01.2015 № 28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2013 жылғы 20 желтоқсандағы № 21/1-05 «2014-2016 жылдарға арналған аудандық бюджет туралы» (Нормативтік құқықтық актілерді мемлекеттік тіркеу тізілімінде 2491 нөмірмен тіркелген, 2014 жылғы 17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2014-2016 жылдарға арналған аудандық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8656119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1786609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45310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6811189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8692393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65010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101284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36274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қазандағы 34/1-05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776"/>
        <w:gridCol w:w="795"/>
        <w:gridCol w:w="7262"/>
        <w:gridCol w:w="204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8 656 119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1 786 609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1 276 673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1 204 900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58 450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35 554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6 811 189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6 811 189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6 811 189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8 692 393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506 899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418 003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133 972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102 404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262 542 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248 298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87 825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36 941 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34 835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58 040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44 556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5 936 651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783 899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3 730 085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3 718 447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3 669 840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48 607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1 422 667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349 754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246 161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1 072 913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1 072 913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266 593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19 675 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94 082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30 692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30 692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27 901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499 345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359 432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бойынша қалаларды және ауылдың елді мекендерді дамыту шеңберінде объектілерді жөндеу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256 461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178 195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78 266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77 605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56 319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46 096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756 477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282 368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121 330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96 615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57 797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46 582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5 815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61 830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38 084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8 822 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27 307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190 344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126 143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10 285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23 258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32 862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163 775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152 650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144 650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36 551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9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қазандағы № 34/1-05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788"/>
        <w:gridCol w:w="808"/>
        <w:gridCol w:w="7118"/>
        <w:gridCol w:w="212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7 003 410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1 870 275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1 350 067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1 276 632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5 097 950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5 097 950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5 097 950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7 003 410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498 918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101 750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256 472 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87 258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10 007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2 690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4 948 103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232 299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3 507 676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3 494 747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3 446 487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1 208 128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14 258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219 258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878 303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878 303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266 955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256 681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84 289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84 010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464 730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98 714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275 576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118 449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93 704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157 127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157 127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39 121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21 850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157 143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148 076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132 026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қазандағы № 34/1-05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788"/>
        <w:gridCol w:w="808"/>
        <w:gridCol w:w="6980"/>
        <w:gridCol w:w="226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7 734 240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2 025 920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1 464 379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1 384 815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15 453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5 637 966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5 637 966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5 637 966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7 734 240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421 094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22 370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137 386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104 999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260 954 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248 081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91 780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36 958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10 707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5 416 284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239 392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3 543 169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3 529 335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3 478 170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51 165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1 633 723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341 163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14 465 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223 654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281 722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38 909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102 904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26 071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591 503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64 114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432 821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397 444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370 656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59 649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46 813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350 737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105 624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152 055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122 024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96 034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3 817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39 651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22 582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31 239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20 126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45 796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149 794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132 620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қазандағы № 34/1-05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аудандық бюджетте әрбір ауылдық, поселкелік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5"/>
        <w:gridCol w:w="728"/>
        <w:gridCol w:w="768"/>
        <w:gridCol w:w="5402"/>
        <w:gridCol w:w="1495"/>
        <w:gridCol w:w="1517"/>
        <w:gridCol w:w="153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185 890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188 086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