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38c0" w14:textId="4da3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2013 жылғы 20 желтоқсандағы № 21/1-05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2014 жылғы 5 желтоқсандағы № 35/1-05 шешімі. Оңтүстік Қазақстан облысының Әділет департаментінде 2014 жылғы 9 желтоқсанда № 2910 болып тіркелді. Қолданылу мерзімінің аяқталуына байланысты күші жойылды - (Оңтүстік Қазақстан облысы Түлкібас аудандық мәслихатының 2015 жылғы 28 қаңтардағы № 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28.01.2015 № 28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27 қарашадағы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2013 жылғы 20 желтоқсандағы № 21/1-05 «2014-2016 жылдарға арналған аудандық бюджет туралы» (Нормативтік құқықтық актілерді мемлекеттік тіркеу тізілімінде 2491 нөмірмен тіркелген, 2014 жылғы 17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2014-2016 жылдарға арналған аудандық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8628276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1786609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– 45310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6783346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8664550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65010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101284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36274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С.Скляров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желтоқсандағы 35/1-05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2014 жылға арналған аудандық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760"/>
        <w:gridCol w:w="741"/>
        <w:gridCol w:w="7337"/>
        <w:gridCol w:w="203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8 628 276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1 786 609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261 931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261 931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202 485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202 485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1 276 673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1 204 900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11 323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58 450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35 554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13 896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13 011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6 114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6 783 346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6 783 346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6 783 346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8 664 550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506 256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418 003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19 754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133 972 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102 404 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262 542 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248 298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87 182 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36 941 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34 835 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50 241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50 241 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58 040 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47 070 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47 070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44 556 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5 908 808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783 899 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174 252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174 252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609 647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609 647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3 772 242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11 638 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11 638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3 760 604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3 711 997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48 607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1 352 667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349 754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14 567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246 161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1 002 913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1 002 913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266 593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235 336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235 336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19 675 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көмегін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39 745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93 567 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21 304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31 257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31 257 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28 466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499 988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360 075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бойынша қалаларды және ауылдың елді мекендерді дамыту шеңберінде объектілерді жөндеу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257 104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178 195 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78 909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77 605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56 319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32 103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46 096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13 513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15 531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756 477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282 368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203 961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354 482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121 330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96 615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57 797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46 582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5 815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11 215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10 300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61 830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38 084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8 822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27 307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23 746 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190 344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126 143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47 951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10 285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9 781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23 258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48 420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32 862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163 775 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152 650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144 650 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36 551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65 010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-101 284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101 284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