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6bf1" w14:textId="9696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2014 жылғы 23 желтоқсандағы № 36/1-05 шешімі. Оңтүстік Қазақстан облысының Әділет департаментінде 2014 жылғы 31 желтоқсанда № 2943 болып тіркелді. Қолданылу мерзімінің аяқталуына байланысты күші жойылды - (Оңтүстік Қазақстан облысы Түлкібас аудандық мәслихатының 2016 жылғы 25 қаңтардағы № 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Түлкібас аудандық мәслихатының 25.01.2016 № 26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11 желтоқсандағы № 34/258-V «2015-2017 жылдарға арналған облыстық бюджет туралы» Нормативтік құқықтық актілерді мемлекеттік тіркеу тізілімінде № 2919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Түлкібас ауданының 2015-2017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бекiтiлсiн:</w:t>
      </w:r>
      <w:r>
        <w:br/>
      </w:r>
      <w:r>
        <w:rPr>
          <w:rFonts w:ascii="Times New Roman"/>
          <w:b w:val="false"/>
          <w:i w:val="false"/>
          <w:color w:val="000000"/>
          <w:sz w:val="28"/>
        </w:rPr>
        <w:t>
      1) кiрiстер – 10103275 мың теңге, оның iшiнде:</w:t>
      </w:r>
      <w:r>
        <w:br/>
      </w:r>
      <w:r>
        <w:rPr>
          <w:rFonts w:ascii="Times New Roman"/>
          <w:b w:val="false"/>
          <w:i w:val="false"/>
          <w:color w:val="000000"/>
          <w:sz w:val="28"/>
        </w:rPr>
        <w:t>
      салықтық түсiмдер – 1969403 мың теңге;</w:t>
      </w:r>
      <w:r>
        <w:br/>
      </w:r>
      <w:r>
        <w:rPr>
          <w:rFonts w:ascii="Times New Roman"/>
          <w:b w:val="false"/>
          <w:i w:val="false"/>
          <w:color w:val="000000"/>
          <w:sz w:val="28"/>
        </w:rPr>
        <w:t>
      салықтық емес түсiмдер – 11135 мың теңге;</w:t>
      </w:r>
      <w:r>
        <w:br/>
      </w:r>
      <w:r>
        <w:rPr>
          <w:rFonts w:ascii="Times New Roman"/>
          <w:b w:val="false"/>
          <w:i w:val="false"/>
          <w:color w:val="000000"/>
          <w:sz w:val="28"/>
        </w:rPr>
        <w:t xml:space="preserve">
      негiзгi капиталды сатудан түсетiн түсiмдер – 19355 мың теңге; </w:t>
      </w:r>
      <w:r>
        <w:br/>
      </w:r>
      <w:r>
        <w:rPr>
          <w:rFonts w:ascii="Times New Roman"/>
          <w:b w:val="false"/>
          <w:i w:val="false"/>
          <w:color w:val="000000"/>
          <w:sz w:val="28"/>
        </w:rPr>
        <w:t>
      трансферттер түсiмi – 8103382 мың теңге;</w:t>
      </w:r>
      <w:r>
        <w:br/>
      </w:r>
      <w:r>
        <w:rPr>
          <w:rFonts w:ascii="Times New Roman"/>
          <w:b w:val="false"/>
          <w:i w:val="false"/>
          <w:color w:val="000000"/>
          <w:sz w:val="28"/>
        </w:rPr>
        <w:t>
      2) шығындар – 10184636 мың теңге;</w:t>
      </w:r>
      <w:r>
        <w:br/>
      </w:r>
      <w:r>
        <w:rPr>
          <w:rFonts w:ascii="Times New Roman"/>
          <w:b w:val="false"/>
          <w:i w:val="false"/>
          <w:color w:val="000000"/>
          <w:sz w:val="28"/>
        </w:rPr>
        <w:t xml:space="preserve">
      3) таза бюджеттiк кредиттеу – 65260 мың теңге, оның ішінде: </w:t>
      </w:r>
      <w:r>
        <w:br/>
      </w:r>
      <w:r>
        <w:rPr>
          <w:rFonts w:ascii="Times New Roman"/>
          <w:b w:val="false"/>
          <w:i w:val="false"/>
          <w:color w:val="000000"/>
          <w:sz w:val="28"/>
        </w:rPr>
        <w:t>
      бюджеттік кредиттер – 77298 мың теңге;</w:t>
      </w:r>
      <w:r>
        <w:br/>
      </w:r>
      <w:r>
        <w:rPr>
          <w:rFonts w:ascii="Times New Roman"/>
          <w:b w:val="false"/>
          <w:i w:val="false"/>
          <w:color w:val="000000"/>
          <w:sz w:val="28"/>
        </w:rPr>
        <w:t>
      бюджеттік кредиттерді өтеу – 12038 мың теңге;</w:t>
      </w:r>
      <w:r>
        <w:br/>
      </w:r>
      <w:r>
        <w:rPr>
          <w:rFonts w:ascii="Times New Roman"/>
          <w:b w:val="false"/>
          <w:i w:val="false"/>
          <w:color w:val="000000"/>
          <w:sz w:val="28"/>
        </w:rPr>
        <w:t>
      4) қаржы активтерімен операциялар бойынша сальдо- 0,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 -146621 мың теңге;</w:t>
      </w:r>
      <w:r>
        <w:br/>
      </w:r>
      <w:r>
        <w:rPr>
          <w:rFonts w:ascii="Times New Roman"/>
          <w:b w:val="false"/>
          <w:i w:val="false"/>
          <w:color w:val="000000"/>
          <w:sz w:val="28"/>
        </w:rPr>
        <w:t>
      6) бюджет тапшылығын қаржыландыру – 146621 мың теңге, оның ішінде:</w:t>
      </w:r>
      <w:r>
        <w:br/>
      </w:r>
      <w:r>
        <w:rPr>
          <w:rFonts w:ascii="Times New Roman"/>
          <w:b w:val="false"/>
          <w:i w:val="false"/>
          <w:color w:val="000000"/>
          <w:sz w:val="28"/>
        </w:rPr>
        <w:t>
      қарыздар түсімі – 77298 мың теңге;</w:t>
      </w:r>
      <w:r>
        <w:br/>
      </w:r>
      <w:r>
        <w:rPr>
          <w:rFonts w:ascii="Times New Roman"/>
          <w:b w:val="false"/>
          <w:i w:val="false"/>
          <w:color w:val="000000"/>
          <w:sz w:val="28"/>
        </w:rPr>
        <w:t>
      қарыздарды өтеу – 12038 мың теңге;</w:t>
      </w:r>
      <w:r>
        <w:br/>
      </w:r>
      <w:r>
        <w:rPr>
          <w:rFonts w:ascii="Times New Roman"/>
          <w:b w:val="false"/>
          <w:i w:val="false"/>
          <w:color w:val="000000"/>
          <w:sz w:val="28"/>
        </w:rPr>
        <w:t>
      бюджет қаражатының пайдаланылатын қалдықтары – 81361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Түлкібас аудандық мәслихатының 11.12.2015 </w:t>
      </w:r>
      <w:r>
        <w:rPr>
          <w:rFonts w:ascii="Times New Roman"/>
          <w:b w:val="false"/>
          <w:i w:val="false"/>
          <w:color w:val="000000"/>
          <w:sz w:val="28"/>
        </w:rPr>
        <w:t>№ 46/1-05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жылы салық түсімдерінен облыстық бюджетке жеке табыс салығынан және әлеуметтік салықтан 50 пайыз мөлшерінде бөлу нормативтері бекітілсін.</w:t>
      </w:r>
      <w:r>
        <w:br/>
      </w:r>
      <w:r>
        <w:rPr>
          <w:rFonts w:ascii="Times New Roman"/>
          <w:b w:val="false"/>
          <w:i w:val="false"/>
          <w:color w:val="000000"/>
          <w:sz w:val="28"/>
        </w:rPr>
        <w:t>
</w:t>
      </w:r>
      <w:r>
        <w:rPr>
          <w:rFonts w:ascii="Times New Roman"/>
          <w:b w:val="false"/>
          <w:i w:val="false"/>
          <w:color w:val="000000"/>
          <w:sz w:val="28"/>
        </w:rPr>
        <w:t>
      3. 2015 жылы облыстық бюджеттен аудандық бюджетке берілетін субвенция мөлшерінің жалпы сомасы 4257742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2015 жылға арналған резервi 15000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2015 жылға арналған аудандық бюджеттік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2015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2015-2017 жылдарға арналған аудандық бюджеттен қаржыландырылатын әрбір ауылдық, поселкелік округтердің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2015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С.Скляров</w:t>
      </w:r>
    </w:p>
    <w:p>
      <w:pPr>
        <w:spacing w:after="0"/>
        <w:ind w:left="0"/>
        <w:jc w:val="both"/>
      </w:pPr>
      <w:r>
        <w:rPr>
          <w:rFonts w:ascii="Times New Roman"/>
          <w:b w:val="false"/>
          <w:i/>
          <w:color w:val="000000"/>
          <w:sz w:val="28"/>
        </w:rPr>
        <w:t>      Аудандық мәслихат хатшысы                  А.Сапаров</w:t>
      </w:r>
    </w:p>
    <w:bookmarkStart w:name="z11"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2014 жылғы 23 желтоқсандағы 36/1-05</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Түлкібас ауданының 2015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11.12.2015 </w:t>
      </w:r>
      <w:r>
        <w:rPr>
          <w:rFonts w:ascii="Times New Roman"/>
          <w:b w:val="false"/>
          <w:i w:val="false"/>
          <w:color w:val="ff0000"/>
          <w:sz w:val="28"/>
        </w:rPr>
        <w:t>№ 46/1-05</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02"/>
        <w:gridCol w:w="587"/>
        <w:gridCol w:w="7635"/>
        <w:gridCol w:w="2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10 103 275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1 969 403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299 347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299 347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232 259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232 259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1 381 495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1 286 970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12 374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80 011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42 497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15 025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6 420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20 652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13 782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13 782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6 320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 </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11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19 355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1 262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1 262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18 093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18 093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8 103 382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8 103 382 </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8 103 382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50"/>
        <w:gridCol w:w="744"/>
        <w:gridCol w:w="851"/>
        <w:gridCol w:w="6563"/>
        <w:gridCol w:w="282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10 184 636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516 924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434 327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21 007 </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20 297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116 471 </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113 234 </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3 237 </w:t>
            </w:r>
          </w:p>
        </w:tc>
      </w:tr>
      <w:tr>
        <w:trPr>
          <w:trHeight w:val="8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296 849 </w:t>
            </w:r>
          </w:p>
        </w:tc>
      </w:tr>
      <w:tr>
        <w:trPr>
          <w:trHeight w:val="6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238 225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56 624 </w:t>
            </w:r>
          </w:p>
        </w:tc>
      </w:tr>
      <w:tr>
        <w:trPr>
          <w:trHeight w:val="6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2 423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2 423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2 423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80 174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42 471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42 471 </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37 303 </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37 003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32 475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11 978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11 978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11 978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20 497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20 497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17 619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2 878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17 608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7 170 677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1 030 129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76 786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76 786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953 343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953 343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4 092 569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13 080 </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4 079 489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4 023 058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56 431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2 047 979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412 128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18 219 </w:t>
            </w:r>
          </w:p>
        </w:tc>
      </w:tr>
      <w:tr>
        <w:trPr>
          <w:trHeight w:val="7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105 002 </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18 338 </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2 230 </w:t>
            </w:r>
          </w:p>
        </w:tc>
      </w:tr>
      <w:tr>
        <w:trPr>
          <w:trHeight w:val="7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17 922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250 417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1 635 851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1 635 851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382 000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5 385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345 153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7 678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7 678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337 475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19 588 </w:t>
            </w:r>
          </w:p>
        </w:tc>
      </w:tr>
      <w:tr>
        <w:trPr>
          <w:trHeight w:val="10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11 294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36 145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34 701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104 461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33 810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91 086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31 462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31 462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29 714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843 500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468 405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28 013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10 422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17 591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40 235 </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40 235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400 157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200 157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302 615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290 603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63 504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227 099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12 012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12 012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72 480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69 444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20 710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25 183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23 551 </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3 036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485 792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87 941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87 941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87 941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279 051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151 178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11 514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126 221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3 186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5 847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127 748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127 748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59 990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48 560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41 694 </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58 810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34 199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10 179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24 611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16 440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215 702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215 702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215 702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6 998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208 704 </w:t>
            </w:r>
          </w:p>
        </w:tc>
      </w:tr>
      <w:tr>
        <w:trPr>
          <w:trHeight w:val="5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170 208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106 316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14 146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14 146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63 243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25 859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28 927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28 927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63 892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63 892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63 892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48 110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48 110 </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26 034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22 076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153 393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152 504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152 504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152 504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123 655 </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14 679 </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108 976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2 168 </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24 498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24 498 </w:t>
            </w:r>
          </w:p>
        </w:tc>
      </w:tr>
      <w:tr>
        <w:trPr>
          <w:trHeight w:val="3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24 498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24 498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65 260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5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-146 621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146 621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77 298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81 361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81 361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81 361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81 361 </w:t>
            </w:r>
          </w:p>
        </w:tc>
      </w:tr>
    </w:tbl>
    <w:bookmarkStart w:name="z12"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2014 жылғы 23 желтоқсандағы № 36/1-05</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Түлкібас ауданының 2016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21.07.2015 </w:t>
      </w:r>
      <w:r>
        <w:rPr>
          <w:rFonts w:ascii="Times New Roman"/>
          <w:b w:val="false"/>
          <w:i w:val="false"/>
          <w:color w:val="ff0000"/>
          <w:sz w:val="28"/>
        </w:rPr>
        <w:t>№ 42/1-05</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81"/>
        <w:gridCol w:w="777"/>
        <w:gridCol w:w="796"/>
        <w:gridCol w:w="7149"/>
        <w:gridCol w:w="213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7 420 164</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1 992 710</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293 109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293 109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236 523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236 523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1 410 117</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1 327 698</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13 227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66 902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41 050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19 349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13 687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11 911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11 911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7 760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2 951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да салықтық емес түсiмдер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2 951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17 655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17 655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17 655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5 402 039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5 402 039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5 402 039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7 420 164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520 833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441 808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21 607 </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118 557 </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94 858 </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301 644 </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239 044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62 600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1 146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77 879 </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37 157 </w:t>
            </w:r>
          </w:p>
        </w:tc>
      </w:tr>
      <w:tr>
        <w:trPr>
          <w:trHeight w:val="10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35 873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40 722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40 722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24 806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11 721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11 721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11 721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13 085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13 085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10 006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3 079 </w:t>
            </w: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12 840 </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4 885 196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270 519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270 519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270 519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3 711 734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16 452 </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16 452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3 695 282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3 640 416</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54 866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902 943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231 709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16 849 </w:t>
            </w:r>
          </w:p>
        </w:tc>
      </w:tr>
      <w:tr>
        <w:trPr>
          <w:trHeight w:val="7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81 438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21 434 </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111 827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671 234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671 234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293 620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265 606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265 606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20 959 </w:t>
            </w:r>
          </w:p>
        </w:tc>
      </w:tr>
      <w:tr>
        <w:trPr>
          <w:trHeight w:val="10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12 722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44 990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4 542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39 018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107 706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28 013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28 014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28 014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26 254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726 627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489 810 </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489 810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443 346 </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46 464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50 108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31 984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11 984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18 124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18 124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186 709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54 942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19 032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13 739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22 171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131 767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131 767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331 282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84 409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84 409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84 409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145 809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145 809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11 945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119 736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3 409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4 651 </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57 665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45 970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39 354 </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6 616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11 695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10 647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1 048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43 399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17 945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10 182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25 454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16 528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8 766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188 767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188 767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188 767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32 257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156 510 </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100 639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100 639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18 051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18 051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48 797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18 195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2 996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20 752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28 791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28 631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50 270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22 236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26 750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111 827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111 827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111 827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111 827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173 457 </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11 393 </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11 393 </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11 393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162 064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146 014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38 938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5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3" w:id="3"/>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2014 жылғы 23 желтоқсандағы № 36/1-05</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Түлкібас ауданының 2017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87"/>
        <w:gridCol w:w="786"/>
        <w:gridCol w:w="806"/>
        <w:gridCol w:w="6985"/>
        <w:gridCol w:w="226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1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Кірістер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6 802 979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2 090 074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279 663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279 663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244 907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244 907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1 508 833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1 420 638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14 154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71 591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43 926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20 705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14 646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1 225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12 745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12 745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8 296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5 139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5 139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3 157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3 157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18 890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18 890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18 890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4 685 719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4 685 719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4 685 719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6 802 979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537 541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454 475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22 301 </w:t>
            </w:r>
          </w:p>
        </w:tc>
      </w:tr>
      <w:tr>
        <w:trPr>
          <w:trHeight w:val="5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21 476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122 850 </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97 493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25 357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309 324 </w:t>
            </w:r>
          </w:p>
        </w:tc>
      </w:tr>
      <w:tr>
        <w:trPr>
          <w:trHeight w:val="6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242 342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66 982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1 226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81 840 </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38 268 </w:t>
            </w:r>
          </w:p>
        </w:tc>
      </w:tr>
      <w:tr>
        <w:trPr>
          <w:trHeight w:val="10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36 894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 </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43 572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43 572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26 044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12 042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10 707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3 295 </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13 739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13 739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13 739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4 846 178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280 829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280 829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280 829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3 750 076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17 604 </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17 604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3 732 472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3 674 368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58 104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815 273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239 302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17 229 </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87 140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асыраушыларына ай сайынғы ақшалай қаражат төлемдері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22 934 </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111 827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575 971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575 971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310 320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281 692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281 692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22 426 </w:t>
            </w:r>
          </w:p>
        </w:tc>
      </w:tr>
      <w:tr>
        <w:trPr>
          <w:trHeight w:val="10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13 613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көмегін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7 885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48 140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4 860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39 242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115 245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29 974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28 628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28 628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26 743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233 071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96 465 </w:t>
            </w:r>
          </w:p>
        </w:tc>
      </w:tr>
      <w:tr>
        <w:trPr>
          <w:trHeight w:val="5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96 465 </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96 465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54 059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34 223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21 400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19 836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19 836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82 547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58 789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20 365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14 701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23 723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23 758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23 758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365 641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90 318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90 318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90 318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170 888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150 743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12 307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123 317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3 648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4 977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6 322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20 145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20 145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59 193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46 679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39 906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6 773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12 514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11 393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1 121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45 242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10 496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26 439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17 208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9 059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8 129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8 129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8 129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8 129 </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117 350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117 350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18 051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49 853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18 561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6 011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3 206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20 752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29 446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29 274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52 616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52 616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52 616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22 619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28 623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115 887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115 887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115 887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115 887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176 463 </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11 697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11 697 </w:t>
            </w:r>
          </w:p>
        </w:tc>
      </w:tr>
      <w:tr>
        <w:trPr>
          <w:trHeight w:val="5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11 697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164 766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147 592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40 498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r>
      <w:tr>
        <w:trPr>
          <w:trHeight w:val="5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106 808 </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17 174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17 174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5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4" w:id="4"/>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2014 жылғы 23 желтоқсандағы № 36/1-05</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2015 жылға арналған аудан бюджетінің даму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4"/>
        <w:gridCol w:w="708"/>
        <w:gridCol w:w="748"/>
        <w:gridCol w:w="93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көлігі жүйесін дамыту </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2014 жылғы 23 желтоқсандағы № 36/1-05</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2015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773"/>
        <w:gridCol w:w="793"/>
        <w:gridCol w:w="100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2014 жылғы 23 желтоқсандағы № 36/1-05</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2015-2017 жылдарға арналған аудандық бюджетте әрбір ауылдық, поселкелік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27.10.2015 </w:t>
      </w:r>
      <w:r>
        <w:rPr>
          <w:rFonts w:ascii="Times New Roman"/>
          <w:b w:val="false"/>
          <w:i w:val="false"/>
          <w:color w:val="ff0000"/>
          <w:sz w:val="28"/>
        </w:rPr>
        <w:t>№ 44/1-05</w:t>
      </w:r>
      <w:r>
        <w:rPr>
          <w:rFonts w:ascii="Times New Roman"/>
          <w:b w:val="false"/>
          <w:i w:val="false"/>
          <w:color w:val="ff0000"/>
          <w:sz w:val="28"/>
        </w:rPr>
        <w:t xml:space="preserve"> шешімімен (01.01.2015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05"/>
        <w:gridCol w:w="728"/>
        <w:gridCol w:w="708"/>
        <w:gridCol w:w="4612"/>
        <w:gridCol w:w="1505"/>
        <w:gridCol w:w="1567"/>
        <w:gridCol w:w="169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301 644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309 355</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301 644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309 355</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296 849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301 644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309 355</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239 044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242 373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66 982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29 589</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17 604</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17 604</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69 444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7 375</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