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f38be" w14:textId="51f38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Түлкібас ауданы бойынша коммуналдық қалдықтарды жинау, әкету, көму және кәдеге жарату тарифтерін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Түлкібас аудандық мәслихатының 2014 жылғы 23 желтоқсандағы № 36/7-05 шешімі. Оңтүстік Қазақстан облысының Әділет департаментінде 2015 жылғы 16 қаңтарда № 2958 болып тіркелді. Күші жойылды - Оңтүстік Қазақстан облысы Түлкібас аудандық мәслихатының 2016 жылғы 25 қаңтардағы № 48/6-05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Түлкібас аудандық мәслихатының 25.01.2016 № 48/6-05 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2007 жылдың 9 қаңтардағы Экологиялық кодексінің 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Түлкібас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Түлкібас ауданы бойынша қоса беріліп отырған коммуналдық қалдықтарды жинау, әкету, көму және кәдеге жарату </w:t>
      </w:r>
      <w:r>
        <w:rPr>
          <w:rFonts w:ascii="Times New Roman"/>
          <w:b w:val="false"/>
          <w:i w:val="false"/>
          <w:color w:val="000000"/>
          <w:sz w:val="28"/>
        </w:rPr>
        <w:t>тарифтері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С.Скляров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А.Сапаров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36/7-05 шешіміне қосымша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Түлкібас ауданы бойынша коммуналдық қалдықтарды жинау, әкету, көму және кәдеге жарату тарифтері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6074"/>
        <w:gridCol w:w="2728"/>
        <w:gridCol w:w="2393"/>
      </w:tblGrid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Есептік бірлік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Баға, теңгемен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Комммуналдық қалдықтарды жинау, әкету тарифтері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Жайлы үйлер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отбасы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Жайсыз үйлер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отбасы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текше метр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қалдықтарды көму және кәдеге жарату тарифтері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текше метр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0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текше метр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