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42ebd" w14:textId="f642e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2013 жылғы 24 желтоқсандағы № 22-137-V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аудандық мәслихатының 2014 жылғы 22 қаңтардағы № 24-150-V шешімі. Оңтүстік Қазақстан облысының Әділет департаментінде 2014 жылғы 30 қаңтарда № 2513 болып тіркелді. Қолданылу мерзімінің аяқталуына байланысты күші жойылды - (Оңтүстік Қазақстан облысы Шардара аудандық мәслихатының 2015 жылғы 27 ақпандағы № 41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Шардара аудандық мәслихатының 27.02.2015 № 41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5-тармағының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15 қаңтардағы 2014 жылғы № 23/192-V «Оңтүстік Қазақстан облыстық мәслихатының 2013 жылғы 10 желтоқсандағы № 21/172-V «2014-2016 жылдарға арналған облыстық бюджет туралы» шешіміне өзгерістер мен толықтырулар енгізу туралы» Нормативтік құқықтық актілерді мемлекеттік тіркеу тізілімінде № 2499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Шардара аудандық мәслихатының 2013 жылғы 24 желтоқсандағы № 22-137-V «2014-2016 жылдарға арналған аудандық бюджет туралы» (Нормативтік құқықтық актілерді мемлекеттік тіркеу тізілімінде № 2485 тіркелген, 2014 жылдың 24 қаңтардағы «Шартарап-Шарайна»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Шардара ауданының 2014-2016 жылдарға арналған аудандық бюджеті тиісінше 1, 2 және 3 қосымшаларға сәйкес, 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8 312 249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1 594 525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емес түсiмдер – 1 440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11 831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6 704 453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8 312 249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34 538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36 114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1 576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- 34 538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- 34 538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36 114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1 576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И.Әділхан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Т.Бердібеков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24-150-V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22-137-V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648"/>
        <w:gridCol w:w="710"/>
        <w:gridCol w:w="749"/>
        <w:gridCol w:w="7080"/>
        <w:gridCol w:w="2146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8 312 249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1 594 525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154 251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154 251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149 828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149 828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1 268 040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1 217 464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8 476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17 406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4 683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да ресурстарды пайдаланғаны үшін түсетін түсімдер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8 583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акциялардың мемлекеттік пакеттеріне дивидендтер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11 831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мемлекетттік мүлікті сату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мемлекетттік мүлікті сату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11 651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11 651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түсiмi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6 704 453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6 704 453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6 704 453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Кодтар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8 312 249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448 570</w:t>
            </w:r>
          </w:p>
        </w:tc>
      </w:tr>
      <w:tr>
        <w:trPr>
          <w:trHeight w:val="6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411 651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28 023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8 590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147 198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120 951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26 247</w:t>
            </w:r>
          </w:p>
        </w:tc>
      </w:tr>
      <w:tr>
        <w:trPr>
          <w:trHeight w:val="6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236 430</w:t>
            </w:r>
          </w:p>
        </w:tc>
      </w:tr>
      <w:tr>
        <w:trPr>
          <w:trHeight w:val="8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209 295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16 135</w:t>
            </w:r>
          </w:p>
        </w:tc>
      </w:tr>
      <w:tr>
        <w:trPr>
          <w:trHeight w:val="6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35 919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35 919</w:t>
            </w:r>
          </w:p>
        </w:tc>
      </w:tr>
      <w:tr>
        <w:trPr>
          <w:trHeight w:val="14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34 114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105 345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14 107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14 107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91 238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91 238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91 238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5 581 513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699 734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219 930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98 192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121 738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479 804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 ұйымдарының қызметін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157 912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321 892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4 258 059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4 253 916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4 093 604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160 312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623 720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199 929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14 705</w:t>
            </w:r>
          </w:p>
        </w:tc>
      </w:tr>
      <w:tr>
        <w:trPr>
          <w:trHeight w:val="8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36 936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8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19 393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127 174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423 791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423 791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231 957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197 474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197 474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14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көмегін көрсету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6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17 379</w:t>
            </w:r>
          </w:p>
        </w:tc>
      </w:tr>
      <w:tr>
        <w:trPr>
          <w:trHeight w:val="6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23 710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109 656</w:t>
            </w:r>
          </w:p>
        </w:tc>
      </w:tr>
      <w:tr>
        <w:trPr>
          <w:trHeight w:val="11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11 246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34 483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34 483</w:t>
            </w:r>
          </w:p>
        </w:tc>
      </w:tr>
      <w:tr>
        <w:trPr>
          <w:trHeight w:val="11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31 539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2 574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489 766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313 064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313 064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163 064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23 797</w:t>
            </w:r>
          </w:p>
        </w:tc>
      </w:tr>
      <w:tr>
        <w:trPr>
          <w:trHeight w:val="8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23 797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23 797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152 905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8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152 374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15 651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26 723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546 736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238 505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72 356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72 356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166 149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166 149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201 650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155 587</w:t>
            </w:r>
          </w:p>
        </w:tc>
      </w:tr>
      <w:tr>
        <w:trPr>
          <w:trHeight w:val="8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12 442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104 294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9 354</w:t>
            </w:r>
          </w:p>
        </w:tc>
      </w:tr>
      <w:tr>
        <w:trPr>
          <w:trHeight w:val="9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25 464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46 063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46 063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62 475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37 336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8 289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44 106</w:t>
            </w:r>
          </w:p>
        </w:tc>
      </w:tr>
      <w:tr>
        <w:trPr>
          <w:trHeight w:val="6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12 772</w:t>
            </w:r>
          </w:p>
        </w:tc>
      </w:tr>
      <w:tr>
        <w:trPr>
          <w:trHeight w:val="9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11 360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6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31 334</w:t>
            </w:r>
          </w:p>
        </w:tc>
      </w:tr>
      <w:tr>
        <w:trPr>
          <w:trHeight w:val="12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16 715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330 662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330 662</w:t>
            </w:r>
          </w:p>
        </w:tc>
      </w:tr>
      <w:tr>
        <w:trPr>
          <w:trHeight w:val="8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330 662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көлігі жүйесін дамыту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330 662</w:t>
            </w:r>
          </w:p>
        </w:tc>
      </w:tr>
      <w:tr>
        <w:trPr>
          <w:trHeight w:val="8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175 291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101 858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45 951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3 529</w:t>
            </w:r>
          </w:p>
        </w:tc>
      </w:tr>
      <w:tr>
        <w:trPr>
          <w:trHeight w:val="6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8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8 872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10 349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55 907</w:t>
            </w:r>
          </w:p>
        </w:tc>
      </w:tr>
      <w:tr>
        <w:trPr>
          <w:trHeight w:val="8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 жөніндегі шараларды іске асыру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5 770</w:t>
            </w:r>
          </w:p>
        </w:tc>
      </w:tr>
      <w:tr>
        <w:trPr>
          <w:trHeight w:val="8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73 433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73 433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73 433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65 727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65 727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65 727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47 155</w:t>
            </w:r>
          </w:p>
        </w:tc>
      </w:tr>
      <w:tr>
        <w:trPr>
          <w:trHeight w:val="11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9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147 699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14 044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14 044</w:t>
            </w:r>
          </w:p>
        </w:tc>
      </w:tr>
      <w:tr>
        <w:trPr>
          <w:trHeight w:val="9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11 359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133 655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49 307</w:t>
            </w:r>
          </w:p>
        </w:tc>
      </w:tr>
      <w:tr>
        <w:trPr>
          <w:trHeight w:val="8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49 307</w:t>
            </w:r>
          </w:p>
        </w:tc>
      </w:tr>
      <w:tr>
        <w:trPr>
          <w:trHeight w:val="8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47 697</w:t>
            </w:r>
          </w:p>
        </w:tc>
      </w:tr>
      <w:tr>
        <w:trPr>
          <w:trHeight w:val="9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46 885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36 651</w:t>
            </w:r>
          </w:p>
        </w:tc>
      </w:tr>
      <w:tr>
        <w:trPr>
          <w:trHeight w:val="8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31 651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сыйақвлар мен өзге де төлемдерді төлеу бойынша борышына қызмет көрсету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34 538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36 114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-34 538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(профицитін пайдалану)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34 538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36 114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24-150-V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22-137-V шешіміне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628"/>
        <w:gridCol w:w="670"/>
        <w:gridCol w:w="671"/>
        <w:gridCol w:w="7446"/>
        <w:gridCol w:w="2075"/>
      </w:tblGrid>
      <w:tr>
        <w:trPr>
          <w:trHeight w:val="3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8 940 783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1 720 899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150 354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150 354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140 986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140 986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1 403 305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1 312 486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73 189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20 249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4 683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6 562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9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3 374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12 191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7 204 319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7 204 319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7204319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Кодтар 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8 940 783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438 146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401 226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19 722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145 198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118 951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26 247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236 306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224 171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35 920</w:t>
            </w:r>
          </w:p>
        </w:tc>
      </w:tr>
      <w:tr>
        <w:trPr>
          <w:trHeight w:val="14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34 115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46 816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5 425 095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326 122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168 210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168 210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157 912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157 912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4 203 910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4 199 767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4 046 455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153 312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895 063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195 183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14 705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36 936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20 993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120 828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699 880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699 880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224 957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192 474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192 474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17 379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109 656</w:t>
            </w:r>
          </w:p>
        </w:tc>
      </w:tr>
      <w:tr>
        <w:trPr>
          <w:trHeight w:val="11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11 246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32 483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32 483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31 539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1 113 811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341 109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341 109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92 287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248 822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624 797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624 797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147 905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147 374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428 661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178 496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116 140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116 140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62 356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62 356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143 584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143 584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100 294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6 354</w:t>
            </w:r>
          </w:p>
        </w:tc>
      </w:tr>
      <w:tr>
        <w:trPr>
          <w:trHeight w:val="9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22 464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62 475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45 625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37 336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8 289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16 850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44 106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12 772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31 334</w:t>
            </w:r>
          </w:p>
        </w:tc>
      </w:tr>
      <w:tr>
        <w:trPr>
          <w:trHeight w:val="11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765 586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басқа да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765 586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765 586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көлігі жүйесін дамыту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765 586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95 416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95 416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37 393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15 117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6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11 673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58 023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25 356</w:t>
            </w:r>
          </w:p>
        </w:tc>
      </w:tr>
      <w:tr>
        <w:trPr>
          <w:trHeight w:val="11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181 732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11 359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169 688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84 200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23 388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60 812</w:t>
            </w:r>
          </w:p>
        </w:tc>
      </w:tr>
      <w:tr>
        <w:trPr>
          <w:trHeight w:val="6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37 651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-1 576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(профицитін пайдалану)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-1 576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24-150-V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22-137-V шешіміне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681"/>
        <w:gridCol w:w="687"/>
        <w:gridCol w:w="725"/>
        <w:gridCol w:w="7192"/>
        <w:gridCol w:w="2035"/>
      </w:tblGrid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8 640 602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1 859 884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150 354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150 354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140 986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140 986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1 542 290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1 451 471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10 430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73 189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20 249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4 683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6 562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8 874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8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6 005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6 005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3 374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12 191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11 651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11 651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6 765 153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6 765 153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6765153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Кодтар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8 640 602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438 146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401 226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19 722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19 432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145 198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118 951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26 247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236 306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224 171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12 135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35 920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35 920</w:t>
            </w:r>
          </w:p>
        </w:tc>
      </w:tr>
      <w:tr>
        <w:trPr>
          <w:trHeight w:val="11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34 115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46 816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5 768 473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326 122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168 210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168 210</w:t>
            </w:r>
          </w:p>
        </w:tc>
      </w:tr>
      <w:tr>
        <w:trPr>
          <w:trHeight w:val="3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157 912</w:t>
            </w:r>
          </w:p>
        </w:tc>
      </w:tr>
      <w:tr>
        <w:trPr>
          <w:trHeight w:val="3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157 912</w:t>
            </w:r>
          </w:p>
        </w:tc>
      </w:tr>
      <w:tr>
        <w:trPr>
          <w:trHeight w:val="3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4 190 733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4 186 590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4 033 278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153 312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1 251 618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198 978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14 705</w:t>
            </w:r>
          </w:p>
        </w:tc>
      </w:tr>
      <w:tr>
        <w:trPr>
          <w:trHeight w:val="8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36 936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8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22 710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122 906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1 052 640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1 052 640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224 957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192 474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192 474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3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17 379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23 710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109 656</w:t>
            </w:r>
          </w:p>
        </w:tc>
      </w:tr>
      <w:tr>
        <w:trPr>
          <w:trHeight w:val="10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11 246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32 483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32 483</w:t>
            </w:r>
          </w:p>
        </w:tc>
      </w:tr>
      <w:tr>
        <w:trPr>
          <w:trHeight w:val="8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31 539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570 586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225 384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225 384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215 884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197 297</w:t>
            </w:r>
          </w:p>
        </w:tc>
      </w:tr>
      <w:tr>
        <w:trPr>
          <w:trHeight w:val="8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197 297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23 797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167 500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147 905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8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147 374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15 651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21 723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3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325 021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74 856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62 356</w:t>
            </w:r>
          </w:p>
        </w:tc>
      </w:tr>
      <w:tr>
        <w:trPr>
          <w:trHeight w:val="3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62 356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143 584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143 584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12 439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100 294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6 354</w:t>
            </w:r>
          </w:p>
        </w:tc>
      </w:tr>
      <w:tr>
        <w:trPr>
          <w:trHeight w:val="8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22 464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62 475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45 625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37 336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8 289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16 850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44 106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12 772</w:t>
            </w:r>
          </w:p>
        </w:tc>
      </w:tr>
      <w:tr>
        <w:trPr>
          <w:trHeight w:val="5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11 360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31 334</w:t>
            </w:r>
          </w:p>
        </w:tc>
      </w:tr>
      <w:tr>
        <w:trPr>
          <w:trHeight w:val="8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16 715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13 983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765 585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басқа да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765 585</w:t>
            </w:r>
          </w:p>
        </w:tc>
      </w:tr>
      <w:tr>
        <w:trPr>
          <w:trHeight w:val="8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765 585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көлігі жүйесін дамыту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765 585</w:t>
            </w:r>
          </w:p>
        </w:tc>
      </w:tr>
      <w:tr>
        <w:trPr>
          <w:trHeight w:val="8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98 723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98 723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38 831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15 117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8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13 111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59 892</w:t>
            </w:r>
          </w:p>
        </w:tc>
      </w:tr>
      <w:tr>
        <w:trPr>
          <w:trHeight w:val="5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49 425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9 755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</w:p>
        </w:tc>
      </w:tr>
      <w:tr>
        <w:trPr>
          <w:trHeight w:val="5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25 356</w:t>
            </w:r>
          </w:p>
        </w:tc>
      </w:tr>
      <w:tr>
        <w:trPr>
          <w:trHeight w:val="8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8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181 732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11 359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169 688</w:t>
            </w:r>
          </w:p>
        </w:tc>
      </w:tr>
      <w:tr>
        <w:trPr>
          <w:trHeight w:val="5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8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7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84 200</w:t>
            </w:r>
          </w:p>
        </w:tc>
      </w:tr>
      <w:tr>
        <w:trPr>
          <w:trHeight w:val="8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23 388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60 812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37 651</w:t>
            </w:r>
          </w:p>
        </w:tc>
      </w:tr>
      <w:tr>
        <w:trPr>
          <w:trHeight w:val="8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31 651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-1 576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(профицитін пайдалану)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-1 576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24-150-V шешіміне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22-137-V шешіміне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 2014-2016 жылдарға арналған аудандық бюджеттік даму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604"/>
        <w:gridCol w:w="689"/>
        <w:gridCol w:w="708"/>
        <w:gridCol w:w="3687"/>
        <w:gridCol w:w="1889"/>
        <w:gridCol w:w="1928"/>
        <w:gridCol w:w="1912"/>
      </w:tblGrid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Кодтар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1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423791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699880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1052640</w:t>
            </w:r>
          </w:p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қызметтер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423791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699880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1052640</w:t>
            </w:r>
          </w:p>
        </w:tc>
      </w:tr>
      <w:tr>
        <w:trPr>
          <w:trHeight w:val="5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423791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699880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1052640</w:t>
            </w:r>
          </w:p>
        </w:tc>
      </w:tr>
      <w:tr>
        <w:trPr>
          <w:trHeight w:val="5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423791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699 880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1 052 640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 коммуналдық шаруашылық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313 064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942 109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398 884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313 064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341109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225384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313 064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341109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225384</w:t>
            </w:r>
          </w:p>
        </w:tc>
      </w:tr>
      <w:tr>
        <w:trPr>
          <w:trHeight w:val="8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163 064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92 287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8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248 822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215 884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601 000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173 500</w:t>
            </w:r>
          </w:p>
        </w:tc>
      </w:tr>
      <w:tr>
        <w:trPr>
          <w:trHeight w:val="10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601 000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173 500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405000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167500</w:t>
            </w:r>
          </w:p>
        </w:tc>
      </w:tr>
      <w:tr>
        <w:trPr>
          <w:trHeight w:val="5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кеңістік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212 212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116 140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166 149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116 140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6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166 149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116 140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166 149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116 140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46 063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46 063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46 063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330 662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765 586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765 585</w:t>
            </w:r>
          </w:p>
        </w:tc>
      </w:tr>
      <w:tr>
        <w:trPr>
          <w:trHeight w:val="6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кешені және жер қойнауын пайдалану саласындағы өзге де қызметтер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330 662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765 586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765 585</w:t>
            </w:r>
          </w:p>
        </w:tc>
      </w:tr>
      <w:tr>
        <w:trPr>
          <w:trHeight w:val="10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330 662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765 586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765 585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көлігі жүйесін дамыту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330 662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765 586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765 585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1 279 729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2 523 715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2 229 609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24-150-V шешіміне 5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22-137-V шешіміне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жергілікті бюджеттен қаржыландырылатын қалалық және ауылдық округтердің бюджеттік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646"/>
        <w:gridCol w:w="671"/>
        <w:gridCol w:w="770"/>
        <w:gridCol w:w="7132"/>
        <w:gridCol w:w="2192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Кодтар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тенге 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Шығындар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510 341,0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Жаушықұм ауылдық округі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16 852,0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16 352,0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16 352,0</w:t>
            </w:r>
          </w:p>
        </w:tc>
      </w:tr>
      <w:tr>
        <w:trPr>
          <w:trHeight w:val="6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16 352,0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14 122,0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Қ.Тұрысбеков ауылдық округі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56 861,0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22 085,0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22 085,0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22 085,0</w:t>
            </w:r>
          </w:p>
        </w:tc>
      </w:tr>
      <w:tr>
        <w:trPr>
          <w:trHeight w:val="9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19 855,0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34 776,0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34 776,0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34 776,0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6 873,0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27 903,0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Қоссейіт ауылдық округі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38 777,0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17 105,0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17 105,0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17 105,0</w:t>
            </w:r>
          </w:p>
        </w:tc>
      </w:tr>
      <w:tr>
        <w:trPr>
          <w:trHeight w:val="9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14 875,0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21 672,0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21 672,0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21 672,0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4 283,0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17 389,0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ауылдық округі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61 622,0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26 156,0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26 156,0</w:t>
            </w:r>
          </w:p>
        </w:tc>
      </w:tr>
      <w:tr>
        <w:trPr>
          <w:trHeight w:val="6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26 156,0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19 956,0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«Ведомстволық бағыныстағы мемлекеттік мекемелерінің және ұйымдарының күрделі шығыстары»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35 466,0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35 466,0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35 466,0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35 466,0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Ұзыната ауылдық округі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43 425,0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19 737,0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19 737,0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19 737,0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17 507,0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23 688,0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23 688,0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23 688,0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4 682,0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19 006,0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батыр ауылдық округі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90 796,0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21 652,0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21 652,0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21 652,0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19 422,0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69 144,0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68 544,0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68 544,0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39 816,0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28 728,0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құм ауылдық округі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25 600,0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16 292,0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16 292,0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16 292,0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14 062,0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9 308,0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9 308,0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9 308,0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9 308,0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Ақшеңгелді ауылдық округі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44 577,0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17 112,0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17 112,0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17 112,0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16 882,0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15 120,0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15 120,0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15 120,0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2 988,0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12 132,0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12 345,0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12 345,0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12 345,0</w:t>
            </w:r>
          </w:p>
        </w:tc>
      </w:tr>
      <w:tr>
        <w:trPr>
          <w:trHeight w:val="8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12 345,0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Сүткент ауылдық округі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45 610,0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13 689,0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13 689,0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13 689,0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13 464,0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20 664,0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20 664,0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20 664,0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4 084,0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16 580,0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11 257,0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11 257,0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11 257,0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«Өңірлерді дамыту» Бағдарламасы шеңберінде өңірлерді экономикалық дамытуға жәрдемдесу бойынша шараларды іске асыру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11 257,0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ауылдық округі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37 158,0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20 761,0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20 761,0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20 761,0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15 561,0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16 397,0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16 397,0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16 397,0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«Өңірлерді дамыту» Бағдарламасы шеңберінде өңірлерді экономикалық дамытуға жәрдемдесу бойынша шараларды іске асыру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16 397,0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қаласы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49 063,0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45 489,0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45 489,0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45 489,0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43 589,0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3 043,0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3 043,0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3 043,0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3 043,0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