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bf5" w14:textId="c684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2014 жылғы 15 қаңтардағы № 10 қаулысы. Оңтүстік Қазақстан облысының Әділет департаментінде 2014 жылғы 6 ақпанда № 2521 болып тіркелді. Қолданылу мерзімінің аяқталуына байланысты күші жойылды - (Оңтүстік Қазақстан облысы Шардара ауданы әкімі аппаратының 2015 жылғы 23 қаңтардағы № 03-145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ауданы әкімі аппаратының 23.01.2015 № 03-145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Оңтүстік Қазақстан облысы Шардара ауданы әкімдігінің 30.07.2014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642"/>
        <w:gridCol w:w="2391"/>
        <w:gridCol w:w="3350"/>
        <w:gridCol w:w="2183"/>
      </w:tblGrid>
      <w:tr>
        <w:trPr>
          <w:trHeight w:val="9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атауы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жұмысшыларға сұраныс, адам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«Шардара қаласы әкімінің аппараты» мемлекеттік мекемесі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 және көгалдандыру 5000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«Қауысбек Тұрысбеков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1500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«Қоссейіт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1000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«Көксу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1500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«Ұзын ата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1000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«Алатау батыр ауылдық округі әкімінің аппараты» коммуналдық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1500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«Қызылқұм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1000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«Сүткент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1000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642"/>
        <w:gridCol w:w="2391"/>
        <w:gridCol w:w="3350"/>
        <w:gridCol w:w="2183"/>
      </w:tblGrid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«Ақщеңгелді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1500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1000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«Жаушықұм ауылдық округі әкімінің аппараты»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және көгалдандыру 900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«Шардара аудандық ауыл шаруашылығы және жер қатынастары бөлімі»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жүргізу-100 іс, шегірткеге және өртке қарсы күрес жұмыстары-6000 гектар жер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 әкімдігінің «Шардара аудандық тұрғын үй коммуналдық шаруашылық, жолаушылар көлігі және автомобиль жолдары бөлімі» мемлекеттік мекемесі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Іс-қағаздарын жүргізу -100 іс, көгалдандыру- 5000 шаршы метр, ауылдық округтерді санитарлық тазалау 3500 шаршы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«Шардара аудандық жұмыспен қамту және әлеуметтік бағдарламалар бөлімі»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200 іс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 Шардара ауданының ішкі істер бөлімі»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жүргізу-100 іс, қоғамдық тәртіпті сақтау- 10 ауылдық округ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«Оңтүстік Қазақстан облысы Шардара ауданының Қорғаныс істері жөніндегі бөлімі» республикалық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шақыруға қатысты қағаздарын толтыру және тарату -2000 шақыру қағаз бланкілері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 әкімшілігі Комитетінің Оңтүстік Қазақстан облысының (соттар) Әкімшісі»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Оңтүстік Қазақстан облысы Сот актілерін орындау департаменті» мемлекеттік мекемесінің «Шардара аумақтық бөлімі»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642"/>
        <w:gridCol w:w="2391"/>
        <w:gridCol w:w="3350"/>
        <w:gridCol w:w="2183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Шардара ауданының Әділет басқармасы»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бойынша іс-жүргізуге жәрдемдесу, іс-қағаздарын жүргізу-500 іс, мекеме ғимараты аумағын көгалдандыру 100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әкімиятының «Оңтүстік Қазақстан облыстық тарихи-өлкетану мұражайы» мемлекеттік коммуналдық қазыналық кәсіпорыны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топтастыруға жәрдемдесу-50 іс, ғимарат аумағын көгалдандыру және тазалау 500 шаршы метр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Оңтүстік Қазақстан облысы Шардара аудандық филиалы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«Өскен өңір» Шардара аудандық газеті» жауапкершілігі шектеулі серіктестігі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 100 іс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Статистика департаменті» мемлекеттік мекемесі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ақылы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