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15e" w14:textId="38b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23 сәуірдегі № 27-177-V шешімі. Оңтүстік Қазақстан облысының Әділет департаментінде 2014 жылғы 30 сәуірде № 2648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сәуірдегі 2014 жылғы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3, 4, 5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8 982 173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1 594 525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1 440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7 374 377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9 015 628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- 67 993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- 33 455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Б.Серманизов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11"/>
        <w:gridCol w:w="710"/>
        <w:gridCol w:w="710"/>
        <w:gridCol w:w="7219"/>
        <w:gridCol w:w="218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8 982 173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1 217 464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9 015 628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440 741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118 806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39 423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5 921 558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768 624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267 073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501 551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338 344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4 492 229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4 488 086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4 320 531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660 705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201 286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150 374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572 677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205 540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36 839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190 539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72 397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124 358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-67 993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27-177-V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7"/>
        <w:gridCol w:w="825"/>
        <w:gridCol w:w="6858"/>
        <w:gridCol w:w="2144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8 479 102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1 859 884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1 451 471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6 603 653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6 603 653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8 479 102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5 768 473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4 190 733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4 186 590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4 033 278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409 086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2014-2016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04"/>
        <w:gridCol w:w="689"/>
        <w:gridCol w:w="689"/>
        <w:gridCol w:w="4300"/>
        <w:gridCol w:w="1891"/>
        <w:gridCol w:w="1949"/>
        <w:gridCol w:w="189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515 069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1 620 357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2 068 109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27-177-V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5"/>
        <w:gridCol w:w="671"/>
        <w:gridCol w:w="749"/>
        <w:gridCol w:w="7039"/>
        <w:gridCol w:w="234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541 679,0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20 336,0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құм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25 753,0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46 961,0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47 153,0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