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5062" w14:textId="5925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2013 жылғы 24 желтоқсандағы № 22-137-V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2014 жылғы 29 мамырдағы № 28-180-V шешімі. Оңтүстік Қазақстан облысының Әділет департаментінде 2014 жылғы 11 маусымда № 2693 болып тіркелді. Қолданылу мерзімінің аяқталуына байланысты күші жойылды - (Оңтүстік Қазақстан облысы Шардара аудандық мәслихатының 2015 жылғы 27 ақпандағы № 41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(Оңтүстік Қазақстан облысы Шардара аудандық мәслихатының 27.02.2015 № 41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21 мамырдағы 2014 жылғы № 27/213-V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2665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аудандық мәслихатының 2013 жылғы 24 желтоқсандағы № 22-137-V «2014-2016 жылдарға арналған аудандық бюджет туралы» (Нормативтік құқықтық актілерді мемлекеттік тіркеу тізілімінде № 2485 тіркелген, 2014 жылдың 24 қаңтардағы «Шартарап-Шарайна»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2014-2016 жылдарға арналған аудандық бюджеті тиісінше 1, 2,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9 041 429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1 644 427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түсiмдер – 4 790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7 373 633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8 989 171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34 019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85 713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85 713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- 67 474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67 474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36 114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33 455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Б.Серманизов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28-180-V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31"/>
        <w:gridCol w:w="672"/>
        <w:gridCol w:w="732"/>
        <w:gridCol w:w="7192"/>
        <w:gridCol w:w="210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(Атауы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9 041 429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1 644 427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154 251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154 251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149 828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1 312 155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1 252 800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44 070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8 404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1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4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0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өсімпұлдар, санкциялар, өндіріп алулар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18 579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мемлекетттік мүлікті сату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мемлекетттік мүлікті сату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18 079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7 373 633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7 373 633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7 373 633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8 989 171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442 041</w:t>
            </w:r>
          </w:p>
        </w:tc>
      </w:tr>
      <w:tr>
        <w:trPr>
          <w:trHeight w:val="6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397 823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30 145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146 553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118 806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13 569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14 178</w:t>
            </w:r>
          </w:p>
        </w:tc>
      </w:tr>
      <w:tr>
        <w:trPr>
          <w:trHeight w:val="6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221 125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214 990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43 218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40 223</w:t>
            </w:r>
          </w:p>
        </w:tc>
      </w:tr>
      <w:tr>
        <w:trPr>
          <w:trHeight w:val="14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35 507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20 785</w:t>
            </w:r>
          </w:p>
        </w:tc>
      </w:tr>
      <w:tr>
        <w:trPr>
          <w:trHeight w:val="6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5 936 321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788 124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788 124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ұйымдарының қызметін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312 135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475 989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4 487 192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4 483 049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4 317 994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165 055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661 005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201 586</w:t>
            </w:r>
          </w:p>
        </w:tc>
      </w:tr>
      <w:tr>
        <w:trPr>
          <w:trHeight w:val="6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15 222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19 393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128 314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459 419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459 419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қамсыздардыру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238 485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205 588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205 588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көмегін көрсету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24 269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24 946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114 644</w:t>
            </w:r>
          </w:p>
        </w:tc>
      </w:tr>
      <w:tr>
        <w:trPr>
          <w:trHeight w:val="11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</w:p>
        </w:tc>
      </w:tr>
      <w:tr>
        <w:trPr>
          <w:trHeight w:val="11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31 953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762 790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342 183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319 064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163 064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269 702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269 702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59 697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206 005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150 905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150 374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578 167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250 385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84 236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211 030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159 967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110 059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9 354</w:t>
            </w:r>
          </w:p>
        </w:tc>
      </w:tr>
      <w:tr>
        <w:trPr>
          <w:trHeight w:val="9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25 464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51 063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51 063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65 211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39 763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8 598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51 541</w:t>
            </w:r>
          </w:p>
        </w:tc>
      </w:tr>
      <w:tr>
        <w:trPr>
          <w:trHeight w:val="6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12 990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6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36 839</w:t>
            </w:r>
          </w:p>
        </w:tc>
      </w:tr>
      <w:tr>
        <w:trPr>
          <w:trHeight w:val="12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442 662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442 662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442 662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442 662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197 839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126 699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48 502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6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5 149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12 139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74 697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53 427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53 427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53 427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29 255</w:t>
            </w:r>
          </w:p>
        </w:tc>
      </w:tr>
      <w:tr>
        <w:trPr>
          <w:trHeight w:val="12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132 007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12 604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12 604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119 403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49 307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49 307</w:t>
            </w:r>
          </w:p>
        </w:tc>
      </w:tr>
      <w:tr>
        <w:trPr>
          <w:trHeight w:val="9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38 445</w:t>
            </w:r>
          </w:p>
        </w:tc>
      </w:tr>
      <w:tr>
        <w:trPr>
          <w:trHeight w:val="11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сыйақвлар мен өзге де төлемдерді төлеу бойынша борышына қызмет көрсету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-67 474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67 474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28-180-V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2014-2016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05"/>
        <w:gridCol w:w="689"/>
        <w:gridCol w:w="787"/>
        <w:gridCol w:w="4734"/>
        <w:gridCol w:w="1970"/>
        <w:gridCol w:w="1833"/>
        <w:gridCol w:w="1895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459419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459419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459419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459419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699 880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529 069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942 109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237 384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319 064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319 064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8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248 822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0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217 212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442 662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442 662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10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442 662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442 662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10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1 737 070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2 840 860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2 068 109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28-180-V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жергілікті бюджеттен қаржыландырылатын қалалық және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87"/>
        <w:gridCol w:w="730"/>
        <w:gridCol w:w="690"/>
        <w:gridCol w:w="7275"/>
        <w:gridCol w:w="2110"/>
      </w:tblGrid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тенге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275 106,0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14 528,0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14 298,0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20 324,0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20 647,0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20 612,0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20 612,0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25 953,0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16 645,0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29 630,0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Суткент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13 965,0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13 965,0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17 312,0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46 518,0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