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d4c4" w14:textId="81ad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ауданы әкімдігінің 2014 жылғы 5 маусымдағы № 271 қаулысы. Оңтүстік Қазақстан облысының Әділет департаментінде 2014 жылғы 23 маусымда № 2704 болып тіркелді. Күші жойылды - Оңтүстік Қазақстан облысы Шардара ауданы әкімдігінің 2016 жылғы 7 маусымдағы № 240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Шардара ауданы әкімдігінің 07.06.2016 № 240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Шардара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Оңтүстік Қазақстан облысы Шардара ауданы әкімдігінің 27.01.2015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бастап қолданысқа енгiзiледi).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Б.Алиповке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К.Айтуреев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"5"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713"/>
        <w:gridCol w:w="3491"/>
        <w:gridCol w:w="3492"/>
        <w:gridCol w:w="3492"/>
      </w:tblGrid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мекемелердегі орын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"5"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шағып қаржыландырудың мөлшері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 жаңа редакцияда - Оңтүстік Қазақстан облысы Шардара ауданы әкімдігінің 15.06.2015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бастап қолданысқа енгiзiледi).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8"/>
        <w:gridCol w:w="567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бір тәрбиеленушіге кететін орташа шығыс,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"5"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5501"/>
        <w:gridCol w:w="6430"/>
      </w:tblGrid>
      <w:tr>
        <w:trPr>
          <w:trHeight w:val="30" w:hRule="atLeast"/>
        </w:trPr>
        <w:tc>
          <w:tcPr>
            <w:tcW w:w="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бір баланың тамағына шығын, теңге (көп емес)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баланың тамағына шығын, теңге (көп емес)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Ескертпе: Айына бір балаға тамаққа кететін шығын 21 күнге есептелген.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