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5e41" w14:textId="d425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жылдарға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2014 жылғы 24 маусымдағы № 291 қаулысы. Оңтүстік Қазақстан облысының Әділет департаментінде 2014 жылғы 25 шілдеде № 2740 болып тіркелді. Қолданылу мерзімінің аяқталуына байланысты күші жойылды - (Оңтүстік Қазақстан облысы Шардара ауданы әкімдігінің 2014 жылғы 4 қыркүйектегі № 2207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 ауданы әкімдігінің 04.09.2014 № 2207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 бойынша 2013 - 2014 жылдарға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Б.Муталиевке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 және 2013 жылдың 1 қазанынан туындаған құқықтық қатынастарға қолданылады.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К.Айтуреев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маусым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291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бойынша 2013-2014 жылдарға арналған субсидияланатын басым ауылшаруашылық дақылдарының түрлері бойынша егістіктің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791"/>
        <w:gridCol w:w="2431"/>
        <w:gridCol w:w="2707"/>
        <w:gridCol w:w="3831"/>
      </w:tblGrid>
      <w:tr>
        <w:trPr>
          <w:trHeight w:val="49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10.03.2014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