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2fae" w14:textId="dad2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5 желтоқсандағы № 35-210-V шешімі. Оңтүстік Қазақстан облысының Әділет департаментінде 2014 жылғы 15 желтоқсанда № 2918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27 қарашадағы 2014 жылғы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2,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9 088 354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1 631 262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7 427 155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9 036 096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34 019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85 713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85 713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33 455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 міндетін атқарушы       Т.Бердібеков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35-210-V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5"/>
        <w:gridCol w:w="864"/>
        <w:gridCol w:w="826"/>
        <w:gridCol w:w="6923"/>
        <w:gridCol w:w="197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9 088 354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1 118 891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1 064 486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1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9 036 096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444 657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403 914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136 185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236 870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225 508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6 043 034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339 447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493 944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4 549 763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4 544 330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4 382 434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659 880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24 463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114 553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763 097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337 654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151 489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110 115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604 432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253 336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229 337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116 109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67 901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53 858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121 533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65 918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115 227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104 015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35-210-V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2014-2016 жылдарға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3"/>
        <w:gridCol w:w="767"/>
        <w:gridCol w:w="748"/>
        <w:gridCol w:w="4497"/>
        <w:gridCol w:w="1813"/>
        <w:gridCol w:w="1852"/>
        <w:gridCol w:w="1875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946 620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2 862 871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2 168 109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35-210-V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8"/>
        <w:gridCol w:w="651"/>
        <w:gridCol w:w="711"/>
        <w:gridCol w:w="7444"/>
        <w:gridCol w:w="1977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435 620,0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94 235,0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27 204,0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17 788,0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106 962,0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