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675d" w14:textId="8166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мемлекеттік кәсіпорындардың таза табысының бір бөлігін аудару нормативі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26 ақпандағы N 38 қаулысы. Шығыс Қазақстан облысының Әділет департаментінде 2014 жылғы 28 наурызда N 3213 болып тіркелді. Күші жойылды - Шығыс Қазақстан облысы әкімдігінің 2015 жылғы 22 қаңтардағы N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22.01.2015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коммуналдық мемлекеттік кәсіпорындардың таза табысының бір бөлігін аудару нормативі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облысы әкімдігінің 2014 жылғы "26" ақпандағы № 38 қаулысына 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мемлекеттік кәсіпорындардың таза табысының бір бөлігін аудару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2"/>
        <w:gridCol w:w="6838"/>
      </w:tblGrid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3000000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3000001 теңгеден 50000000 тенгеге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 теңге + 3000000 теңге мөлшердегі таза табыстан асқан сомадан 10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50000001 теңгеден 250000000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 теңге + 50000000 теңге мөлшердегі таза табыстан асқан сомадан 15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250000001 теңгеден 500000000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34850000 теңге + 250000000 теңге мөлшердегі таза табыстан асқан сомадан 25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500000001 теңгеден 1000000000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97350000 теңге + 500000000 теңге мөлшердегі таза табыстан асқан сомадан 30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табыс 1000000001 теңге және одан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247350000 теңге + 1000000000 теңге мөлшердегі таза табыстан асқан сомадан 50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