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1137" w14:textId="b0b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тұқым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02 сәуірдегі N 75 қаулысы. Шығыс Қазақстан облысының Әділет департаментінде 2014 жылғы 17 сәуірде N 3235 болып тіркелді. Қаулының қабылдау мерзімінің өтуіне байланысты қолдану тоқтатылды (Шығыс Қазақстан облысы әкімі аппаратының 13.01.2015 N 6/480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"Тұқым шаруашылығын дамытуға жергілікті бюджеттерден атаулы субсидия беру ережесін бекіту туралы" Қазақстан Республикасы Үкіметінің 2007 жылғы 14 мамырдағы № 381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бірінші, екінші және үшінші көбейтілген тұқымдарды сатудың 2014 жылға арналған шекті бағалары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тұқым шаруашылықтары сатқан тұқымдарға берілетін субсидияның қалалар және аудандар бойынша 2014 жылға арналған көлемі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ауылшаруашылық дақылдарының түрлері бойынша сатылған бірінші, екінші және үшінші көбейтілген тұқымдардың 1 тоннасына берілетін субсидияның 2014 жылға арналған мөлшері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 және 2014 жылғы 1 қаңтардан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орынбасары Н. А. Шерубаевқа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 " сәуірдегі № 75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бірінші, екінші және үшінші көбейтілген тұқымдарды сатудың 2014 жылға арналған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3484"/>
        <w:gridCol w:w="3484"/>
        <w:gridCol w:w="3484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көбейтілген тұқымдардың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тоннасын сатудың шекті бағасы,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көбейтілген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көбейтілген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жылдық шөп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жылдық шөп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2014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 " сәуірдегі № 75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 қалалар және аудандар бойынша 2014 жылға арналған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285"/>
        <w:gridCol w:w="8228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49649,4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50056,22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2014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 " сәуірдегі № 75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дақылдарының түрлері бойынша сатылған бірінші, екінші және үшінші көбейтілген тұқымдардың 1 тоннасына берілетін субсидияның 2014 жылға арналған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3484"/>
        <w:gridCol w:w="3484"/>
        <w:gridCol w:w="3484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көбейтілген тұқымдарының 1 тоннасына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субсидияның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көбейтілген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көбейтілген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бидай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