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9424" w14:textId="51e9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20 наурыздағы N 60 қаулысы. Шығыс Қазақстан облысының Әділет департаментінде 2014 жылғы 29 сәуірде N 3276 болып тіркелді. Күші жойылды - Шығыс Қазақстан облысы әкімдігінің 2015 жылғы 29 шілдедегі N 187 қаулысымен</w:t>
      </w:r>
    </w:p>
    <w:p>
      <w:pPr>
        <w:spacing w:after="0"/>
        <w:ind w:left="0"/>
        <w:jc w:val="both"/>
      </w:pPr>
      <w:bookmarkStart w:name="z1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29.07.2015 N 187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"Діни қызмет саласындағы мемлекеттік көрсетілетін қызметтер стандарттарын бекіту туралы" Қазақстан Республикасы Үкіметінің 2014 жылғы 24 ақпандағы № 137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w:t>
      </w:r>
      <w:r>
        <w:rPr>
          <w:rFonts w:ascii="Times New Roman"/>
          <w:b w:val="false"/>
          <w:i w:val="false"/>
          <w:color w:val="000000"/>
          <w:sz w:val="28"/>
        </w:rPr>
        <w:t xml:space="preserve">і; </w:t>
      </w:r>
      <w:r>
        <w:br/>
      </w:r>
      <w:r>
        <w:rPr>
          <w:rFonts w:ascii="Times New Roman"/>
          <w:b w:val="false"/>
          <w:i w:val="false"/>
          <w:color w:val="000000"/>
          <w:sz w:val="28"/>
        </w:rPr>
        <w:t>
      2) 
</w:t>
      </w: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кейін күнтізбелік он күн өткен соң қолданысқа енгізіледі, бірақ "Діни қызмет саласындағы мемлекеттік көрсетілетін қызметтер стандарттарын бекіту туралы" Қазақстан Республикасы Үкіметінің 2014 жылғы 24 ақпандағы № 137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22" w:id="1"/>
          <w:p>
            <w:pPr>
              <w:spacing w:after="20"/>
              <w:ind w:left="20"/>
              <w:jc w:val="both"/>
            </w:pPr>
            <w:r>
              <w:rPr>
                <w:rFonts w:ascii="Times New Roman"/>
                <w:b w:val="false"/>
                <w:i w:val="false"/>
                <w:color w:val="000000"/>
                <w:sz w:val="20"/>
              </w:rPr>
              <w:t>
</w:t>
            </w:r>
            <w:r>
              <w:rPr>
                <w:rFonts w:ascii="Times New Roman"/>
                <w:b w:val="false"/>
                <w:i/>
                <w:color w:val="000000"/>
                <w:sz w:val="20"/>
              </w:rPr>
              <w:t>Облыс әкімі</w:t>
            </w:r>
            <w:r>
              <w:br/>
            </w:r>
            <w:r>
              <w:rPr>
                <w:rFonts w:ascii="Times New Roman"/>
                <w:b w:val="false"/>
                <w:i w:val="false"/>
                <w:color w:val="000000"/>
                <w:sz w:val="20"/>
              </w:rPr>
              <w:t>
</w:t>
            </w:r>
            <w:r>
              <w:br/>
            </w:r>
          </w:p>
          <w:bookmarkEnd w:id="1"/>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Сапарбаев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1" w:id="2"/>
                <w:p>
                  <w:pPr>
                    <w:spacing w:after="20"/>
                    <w:ind w:left="20"/>
                    <w:jc w:val="both"/>
                  </w:pPr>
                  <w:r>
                    <w:rPr>
                      <w:rFonts w:ascii="Times New Roman"/>
                      <w:b w:val="false"/>
                      <w:i w:val="false"/>
                      <w:color w:val="000000"/>
                      <w:sz w:val="20"/>
                    </w:rPr>
                    <w:t>
Шығыс Қазақстан облысы</w:t>
                  </w:r>
                </w:p>
                <w:bookmarkEnd w:id="2"/>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"20" наурыздағы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қаулысымен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p>
              </w:tc>
            </w:tr>
          </w:tbl>
          <w:p/>
        </w:tc>
      </w:tr>
    </w:tbl>
    <w:bookmarkStart w:name="z23" w:id="3"/>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r>
        <w:br/>
      </w:r>
      <w:r>
        <w:rPr>
          <w:rFonts w:ascii="Times New Roman"/>
          <w:b/>
          <w:i w:val="false"/>
          <w:color w:val="000000"/>
        </w:rPr>
        <w:t>
1. Жалпы ережелер</w:t>
      </w:r>
    </w:p>
    <w:bookmarkEnd w:id="3"/>
    <w:bookmarkStart w:name="z24" w:id="4"/>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қызметті (бұдан әрі – мемлекеттік көрсетілетін қызмет) облыстың жергiлiктi атқарушы органы (бұдан әрі – көрсетілетін қызметті беруші) көрсетеді. Өтініштерді қабылдау және мемлекеттік көрсетілетін қызмет нәтижелерін беруді Шығыс Қазақстан облысының дін істері басқармасы (бұдан әрі – басқарма) жүзеге асырады.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Мемлекеттiк көрсетілетін қызметтің нәтижесi "Діни қызмет саласындағы мемлекеттік көрсетілетін қызметтер стандарттарын бекіту туралы" Қазақстан Республикасы Үкіметінің 2014 жылғы 24 ақпандағы № 137 қаулысымен бекітілген "Миссионерлік қызметті жүзеге асыратын тұлғаларды тіркеуді және қайта тіркеуді жүргізу"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миссионерді тіркеу (қайта тіркеу) туралы куәлік (бұдан әрі –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нәтижесін ұсыну нысаны: қағаз түрінде.</w:t>
      </w:r>
      <w:r>
        <w:br/>
      </w:r>
      <w:r>
        <w:rPr>
          <w:rFonts w:ascii="Times New Roman"/>
          <w:b w:val="false"/>
          <w:i w:val="false"/>
          <w:color w:val="000000"/>
          <w:sz w:val="28"/>
        </w:rPr>
        <w:t>
 </w:t>
      </w:r>
    </w:p>
    <w:bookmarkEnd w:id="4"/>
    <w:bookmarkStart w:name="z28" w:id="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5"/>
    <w:bookmarkStart w:name="z29" w:id="6"/>
    <w:p>
      <w:pPr>
        <w:spacing w:after="0"/>
        <w:ind w:left="0"/>
        <w:jc w:val="both"/>
      </w:pPr>
      <w:r>
        <w:rPr>
          <w:rFonts w:ascii="Times New Roman"/>
          <w:b w:val="false"/>
          <w:i w:val="false"/>
          <w:color w:val="000000"/>
          <w:sz w:val="28"/>
        </w:rPr>
        <w:t>      4. 
Мемлекеттiк қызмет көрсету бойынша рәсiмдi (iс-қимылды) бастауға көрсетiлетiн қызмет алушының (не сенімхат бойынша оның өкілінің) өтінішінің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негiздеме болып табылады. </w:t>
      </w:r>
      <w:r>
        <w:br/>
      </w:r>
      <w:r>
        <w:rPr>
          <w:rFonts w:ascii="Times New Roman"/>
          <w:b w:val="false"/>
          <w:i w:val="false"/>
          <w:color w:val="000000"/>
          <w:sz w:val="28"/>
        </w:rPr>
        <w:t>
      5. 
</w:t>
      </w:r>
      <w:r>
        <w:rPr>
          <w:rFonts w:ascii="Times New Roman"/>
          <w:b w:val="false"/>
          <w:i w:val="false"/>
          <w:color w:val="000000"/>
          <w:sz w:val="28"/>
        </w:rPr>
        <w:t xml:space="preserve">
Мемлекеттiк қызмет көрсету процесiнiң құрамына кiретiн әрбір рәсiмнің (iс-қимылдың) мазмұны, оның орындалу ұзақтығы: </w:t>
      </w:r>
      <w:r>
        <w:br/>
      </w:r>
      <w:r>
        <w:rPr>
          <w:rFonts w:ascii="Times New Roman"/>
          <w:b w:val="false"/>
          <w:i w:val="false"/>
          <w:color w:val="000000"/>
          <w:sz w:val="28"/>
        </w:rPr>
        <w:t>
      1) 
</w:t>
      </w:r>
      <w:r>
        <w:rPr>
          <w:rFonts w:ascii="Times New Roman"/>
          <w:b w:val="false"/>
          <w:i w:val="false"/>
          <w:color w:val="000000"/>
          <w:sz w:val="28"/>
        </w:rPr>
        <w:t>
басқарма кеңсесі қызметкерінің көрсетілетін қызмет алушының құжаттарын қабылдауы және Стандарттың 9-тармағында көрсетілген тізбеге сәйкестігін тексеру, көрсетілетін қызмет алушының өтінішін кіріс құжаттарының журналында тіркеу және басқарма басшысына қарастыруға беру, құжаттарды қабылдап алған тұлғаның тегі, аты-жөні, құжаттардың қабылданған күні мен уақыты көрсетіліп мөртаңба қойылған өтініштің көшірмесін көрсетілетін қызметті алушыға беру. Орындалу ұзақтығы – 30 минут;</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құжаттарын басқарма басшысының қарауы және бұрыштама қою. Орындалу ұзақтығы – 1 (бір) сағат ішінде;</w:t>
      </w:r>
      <w:r>
        <w:br/>
      </w:r>
      <w:r>
        <w:rPr>
          <w:rFonts w:ascii="Times New Roman"/>
          <w:b w:val="false"/>
          <w:i w:val="false"/>
          <w:color w:val="000000"/>
          <w:sz w:val="28"/>
        </w:rPr>
        <w:t>
      3) 
</w:t>
      </w:r>
      <w:r>
        <w:rPr>
          <w:rFonts w:ascii="Times New Roman"/>
          <w:b w:val="false"/>
          <w:i w:val="false"/>
          <w:color w:val="000000"/>
          <w:sz w:val="28"/>
        </w:rPr>
        <w:t>
басқарманың жауапты қызметкерінің көрсетілетін қызмет алушының құжаттарын зерделеп тексеруі және материалдарды 1 (бір) күнтізбелік күні ішінде Қазақстан Республикасы Дін істері агенттігіне (бұдан әрі – уәкілетті орган) діни сараптамаға жолдауы,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негіз бойынша мемлекеттік қызмет көрсету мерзімінің тоқтатылғаны туралы оның мерзімін көрсете отырып көрсетілетін қызметті алушыға мемлекеттік қызмет көрсетуді тоқтатылған (дінтану сараптамасы ұзартылған) күннен бастап 2 (екі) жұмыс күні ішінде хабарлама жолдау. </w:t>
      </w:r>
      <w:r>
        <w:br/>
      </w:r>
      <w:r>
        <w:rPr>
          <w:rFonts w:ascii="Times New Roman"/>
          <w:b w:val="false"/>
          <w:i w:val="false"/>
          <w:color w:val="000000"/>
          <w:sz w:val="28"/>
        </w:rPr>
        <w:t>
      4) 
</w:t>
      </w:r>
      <w:r>
        <w:rPr>
          <w:rFonts w:ascii="Times New Roman"/>
          <w:b w:val="false"/>
          <w:i w:val="false"/>
          <w:color w:val="000000"/>
          <w:sz w:val="28"/>
        </w:rPr>
        <w:t xml:space="preserve">
сараптама объектісі келіп түскен күннен бастап 30 (отыз) күнтізбелік күннен аспайтын мерзімде уәкілетті органның дінтану сараптамасын өткізуді қамтамасыз етуі. Сараптама жүргiзу үшiн сарапшының (сарапшылардың) қосымша материалдар мен ақпаратты зерделеуі қажет болған жағдайда, сараптама өткізу мерзiмi 30 (отыз) күнтiзбелiк күнге ұзартылады; </w:t>
      </w:r>
      <w:r>
        <w:br/>
      </w:r>
      <w:r>
        <w:rPr>
          <w:rFonts w:ascii="Times New Roman"/>
          <w:b w:val="false"/>
          <w:i w:val="false"/>
          <w:color w:val="000000"/>
          <w:sz w:val="28"/>
        </w:rPr>
        <w:t>
      5) 
</w:t>
      </w:r>
      <w:r>
        <w:rPr>
          <w:rFonts w:ascii="Times New Roman"/>
          <w:b w:val="false"/>
          <w:i w:val="false"/>
          <w:color w:val="000000"/>
          <w:sz w:val="28"/>
        </w:rPr>
        <w:t>
басқарманың жауапты қызметкерінің куәлікті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жауапты ресімдеу және көрсетілетін қызметті алушыға беруі. Орындалу ұзақтығы – 1 (бір) күнтізбелік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мерзімі құжаттар топтамасы тапсырылған сәттен бастап – 30 (отыз) күнтiзбелiк күн. Материалдар бойынша қорытынды алу үшін дінтану сараптамасын жүргізу кезінде тіркеу немесе қайта тіркеу мерзімі тоқтатыла тұрады.</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бойынша рәсiмінің (iс-қимылының) нәтижесi көрсетілетін қызметті алушының тіркелген құжаттары болып табылады. 1-ші іс-қимылдың нәтижесі осы Регламенттің 5-тармағында көрсетілген 2-ші іс-қимылды орындауды бастау үшiн негiз болады. Осы Регламенттің 5-тармағында көрсетілген 2-ші іс-қимылдың нәтижесі басқарма басшысының бұрыштамасы болып табылады. 2-ші іс-қимылдың нәтижесі осы Регламенттің 5-тармағында көрсетілген 3-ші іс-қимылды орындауды бастау үшiн негiз болады. Осы Регламенттің 5-тармағында көрсетілген 3-ші іс-қимылдың нәтижесі басқарманың жауапты қызметкерінің материалдарды дінтану сараптамасына уәкілетті органға жолдауы болып табылады. 3-ші іс-қимылдың нәтижесі осы Регламенттің 5-тармағында көрсетілген 4-ші іс-қимылды орындауды бастау үшiн негiз болады. Осы Регламенттің 5-тармағында көрсетілген 4-ші іс-қимылдың нәтижесі дінтану сараптамасының қорытындысы (оң немесе теріс) болып табылады. 4-ші іс-қимылдың нәтижесі осы Регламенттің 5-тармағында көрсетілген 5-ші іс-қимылды орындауды бастау үшiн негiз болады. Осы Регламенттің 5-тармағында көрсетілген 5-ші іс-қимылдың нәтижесі басқарманың жауапты қызметкерінің көрсетілген қызметті алушыға куәлікті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дәлелді жауапты беру болып табылады.</w:t>
      </w:r>
      <w:r>
        <w:br/>
      </w:r>
      <w:r>
        <w:rPr>
          <w:rFonts w:ascii="Times New Roman"/>
          <w:b w:val="false"/>
          <w:i w:val="false"/>
          <w:color w:val="000000"/>
          <w:sz w:val="28"/>
        </w:rPr>
        <w:t>
 </w:t>
      </w:r>
    </w:p>
    <w:bookmarkEnd w:id="6"/>
    <w:bookmarkStart w:name="z37" w:id="7"/>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7"/>
    <w:bookmarkStart w:name="z38" w:id="8"/>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r>
        <w:br/>
      </w:r>
      <w:r>
        <w:rPr>
          <w:rFonts w:ascii="Times New Roman"/>
          <w:b w:val="false"/>
          <w:i w:val="false"/>
          <w:color w:val="000000"/>
          <w:sz w:val="28"/>
        </w:rPr>
        <w:t>
      1) 
</w:t>
      </w:r>
      <w:r>
        <w:rPr>
          <w:rFonts w:ascii="Times New Roman"/>
          <w:b w:val="false"/>
          <w:i w:val="false"/>
          <w:color w:val="000000"/>
          <w:sz w:val="28"/>
        </w:rPr>
        <w:t>
басқарма басшысы;</w:t>
      </w:r>
      <w:r>
        <w:br/>
      </w:r>
      <w:r>
        <w:rPr>
          <w:rFonts w:ascii="Times New Roman"/>
          <w:b w:val="false"/>
          <w:i w:val="false"/>
          <w:color w:val="000000"/>
          <w:sz w:val="28"/>
        </w:rPr>
        <w:t>
      2) 
</w:t>
      </w:r>
      <w:r>
        <w:rPr>
          <w:rFonts w:ascii="Times New Roman"/>
          <w:b w:val="false"/>
          <w:i w:val="false"/>
          <w:color w:val="000000"/>
          <w:sz w:val="28"/>
        </w:rPr>
        <w:t>
басқарманың жауапты қызметкері;</w:t>
      </w:r>
      <w:r>
        <w:br/>
      </w:r>
      <w:r>
        <w:rPr>
          <w:rFonts w:ascii="Times New Roman"/>
          <w:b w:val="false"/>
          <w:i w:val="false"/>
          <w:color w:val="000000"/>
          <w:sz w:val="28"/>
        </w:rPr>
        <w:t>
      3) 
</w:t>
      </w:r>
      <w:r>
        <w:rPr>
          <w:rFonts w:ascii="Times New Roman"/>
          <w:b w:val="false"/>
          <w:i w:val="false"/>
          <w:color w:val="000000"/>
          <w:sz w:val="28"/>
        </w:rPr>
        <w:t>
басқарма кеңсесінің қызметкері;</w:t>
      </w:r>
      <w:r>
        <w:br/>
      </w:r>
      <w:r>
        <w:rPr>
          <w:rFonts w:ascii="Times New Roman"/>
          <w:b w:val="false"/>
          <w:i w:val="false"/>
          <w:color w:val="000000"/>
          <w:sz w:val="28"/>
        </w:rPr>
        <w:t>
      4) 
</w:t>
      </w:r>
      <w:r>
        <w:rPr>
          <w:rFonts w:ascii="Times New Roman"/>
          <w:b w:val="false"/>
          <w:i w:val="false"/>
          <w:color w:val="000000"/>
          <w:sz w:val="28"/>
        </w:rPr>
        <w:t>
уәкілетті орган.</w:t>
      </w:r>
      <w:r>
        <w:br/>
      </w:r>
      <w:r>
        <w:rPr>
          <w:rFonts w:ascii="Times New Roman"/>
          <w:b w:val="false"/>
          <w:i w:val="false"/>
          <w:color w:val="000000"/>
          <w:sz w:val="28"/>
        </w:rPr>
        <w:t>
      8. 
</w:t>
      </w:r>
      <w:r>
        <w:rPr>
          <w:rFonts w:ascii="Times New Roman"/>
          <w:b w:val="false"/>
          <w:i w:val="false"/>
          <w:color w:val="000000"/>
          <w:sz w:val="28"/>
        </w:rPr>
        <w:t>
Мемлекеттiк қызмет көрсету үшiн қажеттi рәсiмдердiң (iс-қимылдардың) сипаттамасы:</w:t>
      </w:r>
      <w:r>
        <w:br/>
      </w:r>
      <w:r>
        <w:rPr>
          <w:rFonts w:ascii="Times New Roman"/>
          <w:b w:val="false"/>
          <w:i w:val="false"/>
          <w:color w:val="000000"/>
          <w:sz w:val="28"/>
        </w:rPr>
        <w:t>
      1) 
</w:t>
      </w:r>
      <w:r>
        <w:rPr>
          <w:rFonts w:ascii="Times New Roman"/>
          <w:b w:val="false"/>
          <w:i w:val="false"/>
          <w:color w:val="000000"/>
          <w:sz w:val="28"/>
        </w:rPr>
        <w:t>
басқарма кеңсесі қызметкерінің көрсетілетін қызмет алушының құжаттарын қабылдауы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 көрсетілетін қызмет алушының өтінішін кіріс құжаттарының журналында тіркеу және басқарма басшысына қарастыруға беру, құжаттарды қабылдап алған тұлғаның тегі, аты-жөні, құжаттардың қабылданған күні мен уақыты көрсетіліп мөртаңба қойылған өтініштің көшірмесін көрсетілетін қызметті алушыға беру. Орындалу ұзақтығы – 30 минут;</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құжаттарын басқарма басшысының қарастыруы және бұрыштама қою. Орындалу ұзақтығы – 1 (бір) сағат ішінде;</w:t>
      </w:r>
      <w:r>
        <w:br/>
      </w:r>
      <w:r>
        <w:rPr>
          <w:rFonts w:ascii="Times New Roman"/>
          <w:b w:val="false"/>
          <w:i w:val="false"/>
          <w:color w:val="000000"/>
          <w:sz w:val="28"/>
        </w:rPr>
        <w:t>
      3) 
</w:t>
      </w:r>
      <w:r>
        <w:rPr>
          <w:rFonts w:ascii="Times New Roman"/>
          <w:b w:val="false"/>
          <w:i w:val="false"/>
          <w:color w:val="000000"/>
          <w:sz w:val="28"/>
        </w:rPr>
        <w:t>
басқарманың жауапты қызметкерінің көрсетілетін қызметті алушының құжаттарын зерделеп тексеруі және материалдарды 1 (бір) күнтізбелік күні ішінде Қазақстан Республикасы Дін істері агенттігіне (бұдан әрі – уәкілетті орган) діни сараптамаға жолдауы, Стандарттың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тармақшасында көрсетілген негіз бойынша мемлекеттік қызмет көрсету мерзімінің тоқтатылғаны туралы оның мерзімін көрсете отырып көрсетілетін қызметті алушыға мемлекеттік қызмет көрсетуді тоқтатылған (дінтану сараптамасы ұзартылған) күннен бастап 2 (екі) жұмыс күні ішінде хабарлама жолдау; </w:t>
      </w:r>
      <w:r>
        <w:br/>
      </w:r>
      <w:r>
        <w:rPr>
          <w:rFonts w:ascii="Times New Roman"/>
          <w:b w:val="false"/>
          <w:i w:val="false"/>
          <w:color w:val="000000"/>
          <w:sz w:val="28"/>
        </w:rPr>
        <w:t>
      4) 
</w:t>
      </w:r>
      <w:r>
        <w:rPr>
          <w:rFonts w:ascii="Times New Roman"/>
          <w:b w:val="false"/>
          <w:i w:val="false"/>
          <w:color w:val="000000"/>
          <w:sz w:val="28"/>
        </w:rPr>
        <w:t xml:space="preserve">
сараптама объектісі келіп түскен күннен бастап 30 (отыз) күнтізбелік күннен аспайтын мерзімде уәкілетті органның дінтану сараптамасын өткізуі. Сараптама жүргiзу үшiн сарапшының (сарапшылардың) қосымша материалдар мен ақпаратты зерделеуі қажет болған жағдайда, сараптама өткізу мерзiмi 30 (отыз) күнтiзбелiк күнге ұзартылады; </w:t>
      </w:r>
      <w:r>
        <w:br/>
      </w:r>
      <w:r>
        <w:rPr>
          <w:rFonts w:ascii="Times New Roman"/>
          <w:b w:val="false"/>
          <w:i w:val="false"/>
          <w:color w:val="000000"/>
          <w:sz w:val="28"/>
        </w:rPr>
        <w:t>
      5) 
</w:t>
      </w:r>
      <w:r>
        <w:rPr>
          <w:rFonts w:ascii="Times New Roman"/>
          <w:b w:val="false"/>
          <w:i w:val="false"/>
          <w:color w:val="000000"/>
          <w:sz w:val="28"/>
        </w:rPr>
        <w:t>
басқарманың жауапты қызметкерінің куәлікті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жауапты ресімдеу және көрсетілетін қызметті алушыға беруі. Орындалу ұзақтығы – 1 (бір) күнтізбелік күні ішінде.</w:t>
      </w:r>
      <w:r>
        <w:br/>
      </w:r>
      <w:r>
        <w:rPr>
          <w:rFonts w:ascii="Times New Roman"/>
          <w:b w:val="false"/>
          <w:i w:val="false"/>
          <w:color w:val="000000"/>
          <w:sz w:val="28"/>
        </w:rPr>
        <w:t>
</w:t>
      </w:r>
      <w:r>
        <w:rPr>
          <w:rFonts w:ascii="Times New Roman"/>
          <w:b w:val="false"/>
          <w:i w:val="false"/>
          <w:color w:val="000000"/>
          <w:sz w:val="28"/>
        </w:rPr>
        <w:t>
      Рәсiмдердiң (iс-қимылдардың) реттiлiгiн сипаттау, осы Регламентке </w:t>
      </w:r>
      <w:r>
        <w:rPr>
          <w:rFonts w:ascii="Times New Roman"/>
          <w:b w:val="false"/>
          <w:i w:val="false"/>
          <w:color w:val="000000"/>
          <w:sz w:val="28"/>
        </w:rPr>
        <w:t xml:space="preserve">1 қосымшаға </w:t>
      </w:r>
      <w:r>
        <w:rPr>
          <w:rFonts w:ascii="Times New Roman"/>
          <w:b w:val="false"/>
          <w:i w:val="false"/>
          <w:color w:val="000000"/>
          <w:sz w:val="28"/>
        </w:rPr>
        <w:t>сәйкес, әрбiр рәсiмді (iс-қимылды) өту блок-схемасында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29.10.2014 </w:t>
      </w:r>
      <w:r>
        <w:rPr>
          <w:rFonts w:ascii="Times New Roman"/>
          <w:b w:val="false"/>
          <w:i w:val="false"/>
          <w:color w:val="000000"/>
          <w:sz w:val="28"/>
        </w:rPr>
        <w:t>№ 291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сондай-ақ өзге де көрсетiлетiн қызметтi берушiлермен өзара іс-қимыл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Шығыс Қазақстан облысы әкімдігінің 29.10.2014 </w:t>
      </w:r>
      <w:r>
        <w:rPr>
          <w:rFonts w:ascii="Times New Roman"/>
          <w:b w:val="false"/>
          <w:i w:val="false"/>
          <w:color w:val="000000"/>
          <w:sz w:val="28"/>
        </w:rPr>
        <w:t>№ 291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bookmarkStart w:name="z50" w:id="9"/>
                <w:p>
                  <w:pPr>
                    <w:spacing w:after="20"/>
                    <w:ind w:left="20"/>
                    <w:jc w:val="both"/>
                  </w:pPr>
                  <w:r>
                    <w:rPr>
                      <w:rFonts w:ascii="Times New Roman"/>
                      <w:b w:val="false"/>
                      <w:i w:val="false"/>
                      <w:color w:val="000000"/>
                      <w:sz w:val="20"/>
                    </w:rPr>
                    <w:t xml:space="preserve">
"Миссионерлік қызметті жүзеге </w:t>
                  </w:r>
                </w:p>
                <w:bookmarkEnd w:id="9"/>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асыратын тұлғаларды тіркеуді және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тіркеуді жүргізу" мемлекеттік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қосымша</w:t>
                  </w:r>
                </w:p>
              </w:tc>
            </w:tr>
          </w:tbl>
          <w:p/>
        </w:tc>
      </w:tr>
    </w:tbl>
    <w:bookmarkStart w:name="z130" w:id="10"/>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Шығыс Қазақстан облысы әкімдігінің 29.10.2014 </w:t>
      </w:r>
      <w:r>
        <w:rPr>
          <w:rFonts w:ascii="Times New Roman"/>
          <w:b w:val="false"/>
          <w:i w:val="false"/>
          <w:color w:val="ff0000"/>
          <w:sz w:val="28"/>
        </w:rPr>
        <w:t xml:space="preserve">№ 291 </w:t>
      </w:r>
      <w:r>
        <w:rPr>
          <w:rFonts w:ascii="Times New Roman"/>
          <w:b w:val="false"/>
          <w:i w:val="false"/>
          <w:color w:val="ff0000"/>
          <w:sz w:val="28"/>
        </w:rPr>
        <w:t>қаулысымен.</w:t>
      </w:r>
      <w:r>
        <w:br/>
      </w:r>
      <w:r>
        <w:rPr>
          <w:rFonts w:ascii="Times New Roman"/>
          <w:b w:val="false"/>
          <w:i w:val="false"/>
          <w:color w:val="ff0000"/>
          <w:sz w:val="28"/>
        </w:rPr>
        <w:t>
 </w:t>
      </w:r>
    </w:p>
    <w:bookmarkEnd w:id="10"/>
    <w:p>
      <w:pPr>
        <w:spacing w:after="0"/>
        <w:ind w:left="0"/>
        <w:jc w:val="left"/>
      </w:pPr>
      <w:r>
        <w:rPr>
          <w:rFonts w:ascii="Times New Roman"/>
          <w:b/>
          <w:i w:val="false"/>
          <w:color w:val="000000"/>
        </w:rPr>
        <w:t xml:space="preserve"> Әрбiр рәсiмді (iс-қимылды) өту блок-схемасы</w:t>
      </w:r>
    </w:p>
    <w:bookmarkStart w:name="z51" w:id="11"/>
    <w:p>
      <w:pPr>
        <w:spacing w:after="0"/>
        <w:ind w:left="0"/>
        <w:jc w:val="both"/>
      </w:pPr>
      <w:r>
        <w:rPr>
          <w:rFonts w:ascii="Times New Roman"/>
          <w:b w:val="false"/>
          <w:i w:val="false"/>
          <w:color w:val="000000"/>
          <w:sz w:val="28"/>
        </w:rPr>
        <w:t>
</w:t>
      </w:r>
      <w:r>
        <w:drawing>
          <wp:inline distT="0" distB="0" distL="0" distR="0">
            <wp:extent cx="78105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39200"/>
                    </a:xfrm>
                    <a:prstGeom prst="rect">
                      <a:avLst/>
                    </a:prstGeom>
                  </pic:spPr>
                </pic:pic>
              </a:graphicData>
            </a:graphic>
          </wp:inline>
        </w:drawing>
      </w:r>
    </w:p>
    <w:bookmarkEnd w:id="1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bookmarkStart w:name="z113" w:id="12"/>
                <w:p>
                  <w:pPr>
                    <w:spacing w:after="20"/>
                    <w:ind w:left="20"/>
                    <w:jc w:val="both"/>
                  </w:pPr>
                  <w:r>
                    <w:rPr>
                      <w:rFonts w:ascii="Times New Roman"/>
                      <w:b w:val="false"/>
                      <w:i w:val="false"/>
                      <w:color w:val="000000"/>
                      <w:sz w:val="20"/>
                    </w:rPr>
                    <w:t>
"Миссионерлік қызметті жүзеге</w:t>
                  </w:r>
                </w:p>
                <w:bookmarkEnd w:id="12"/>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асыратын тұлғаларды тіркеуді</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қайта тіркеуді жүргізу"</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w:t>
                  </w:r>
                </w:p>
              </w:tc>
            </w:tr>
          </w:tbl>
          <w:p/>
        </w:tc>
      </w:tr>
    </w:tbl>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қызмет көрсету бизнес-процестерінің анықтамалығы</w:t>
      </w:r>
    </w:p>
    <w:bookmarkStart w:name="z177" w:id="13"/>
    <w:p>
      <w:pPr>
        <w:spacing w:after="0"/>
        <w:ind w:left="0"/>
        <w:jc w:val="both"/>
      </w:pPr>
      <w:r>
        <w:rPr>
          <w:rFonts w:ascii="Times New Roman"/>
          <w:b w:val="false"/>
          <w:i w:val="false"/>
          <w:color w:val="ff0000"/>
          <w:sz w:val="28"/>
        </w:rPr>
        <w:t xml:space="preserve">
      Ескерту. Регламент 2-қосымшамен толықтырылды - Шығыс Қазақстан облысы әкімдігінің 29.10.2014 </w:t>
      </w:r>
      <w:r>
        <w:rPr>
          <w:rFonts w:ascii="Times New Roman"/>
          <w:b w:val="false"/>
          <w:i w:val="false"/>
          <w:color w:val="ff0000"/>
          <w:sz w:val="28"/>
        </w:rPr>
        <w:t>№ 291</w:t>
      </w:r>
      <w:r>
        <w:rPr>
          <w:rFonts w:ascii="Times New Roman"/>
          <w:b w:val="false"/>
          <w:i w:val="false"/>
          <w:color w:val="ff0000"/>
          <w:sz w:val="28"/>
        </w:rPr>
        <w:t xml:space="preserve"> қаулысымен.</w:t>
      </w:r>
      <w:r>
        <w:br/>
      </w:r>
      <w:r>
        <w:rPr>
          <w:rFonts w:ascii="Times New Roman"/>
          <w:b w:val="false"/>
          <w:i w:val="false"/>
          <w:color w:val="ff0000"/>
          <w:sz w:val="28"/>
        </w:rPr>
        <w:t>
 </w:t>
      </w:r>
      <w:r>
        <w:br/>
      </w:r>
      <w:r>
        <w:rPr>
          <w:rFonts w:ascii="Times New Roman"/>
          <w:b w:val="false"/>
          <w:i w:val="false"/>
          <w:color w:val="ff0000"/>
          <w:sz w:val="28"/>
        </w:rPr>
        <w:t>
 </w:t>
      </w:r>
    </w:p>
    <w:bookmarkEnd w:id="13"/>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59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3" w:id="14"/>
                <w:p>
                  <w:pPr>
                    <w:spacing w:after="20"/>
                    <w:ind w:left="20"/>
                    <w:jc w:val="both"/>
                  </w:pPr>
                  <w:r>
                    <w:rPr>
                      <w:rFonts w:ascii="Times New Roman"/>
                      <w:b w:val="false"/>
                      <w:i w:val="false"/>
                      <w:color w:val="000000"/>
                      <w:sz w:val="20"/>
                    </w:rPr>
                    <w:t>
Шығыс Қазақстан облысы</w:t>
                  </w:r>
                </w:p>
                <w:bookmarkEnd w:id="14"/>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"20" наурыздағы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қаулысымен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p>
              </w:tc>
            </w:tr>
          </w:tbl>
          <w:p/>
        </w:tc>
      </w:tr>
    </w:tbl>
    <w:bookmarkStart w:name="z52" w:id="15"/>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регламенті</w:t>
      </w:r>
      <w:r>
        <w:br/>
      </w:r>
      <w:r>
        <w:rPr>
          <w:rFonts w:ascii="Times New Roman"/>
          <w:b/>
          <w:i w:val="false"/>
          <w:color w:val="000000"/>
        </w:rPr>
        <w:t>
1. Жалпы ережелер</w:t>
      </w:r>
    </w:p>
    <w:bookmarkEnd w:id="15"/>
    <w:bookmarkStart w:name="z53" w:id="16"/>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қызметті (бұдан әрі – мемлекеттік көрсетілетін қызмет) облыстың жергiлiктi атқарушы органы (бұдан әрі – көрсетілетін қызметті беруші) көрсетеді. Өтініштерді қабылдау және мемлекеттік көрсетілетін қызмет нәтижелерін беруді Шығыс Қазақстан облысының дін істері басқармасы (бұдан әрі – басқарма) жүзеге асырады. </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xml:space="preserve">
Мемлекеттiк көрсетiлетiн қызметтiң нәтижесi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болып табылады. </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нәтижесін ұсыну нысаны: қағаз түрінде.</w:t>
      </w:r>
      <w:r>
        <w:br/>
      </w:r>
      <w:r>
        <w:rPr>
          <w:rFonts w:ascii="Times New Roman"/>
          <w:b w:val="false"/>
          <w:i w:val="false"/>
          <w:color w:val="000000"/>
          <w:sz w:val="28"/>
        </w:rPr>
        <w:t>
 </w:t>
      </w:r>
    </w:p>
    <w:bookmarkEnd w:id="16"/>
    <w:bookmarkStart w:name="z57" w:id="17"/>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7"/>
    <w:bookmarkStart w:name="z58" w:id="18"/>
    <w:p>
      <w:pPr>
        <w:spacing w:after="0"/>
        <w:ind w:left="0"/>
        <w:jc w:val="both"/>
      </w:pPr>
      <w:r>
        <w:rPr>
          <w:rFonts w:ascii="Times New Roman"/>
          <w:b w:val="false"/>
          <w:i w:val="false"/>
          <w:color w:val="000000"/>
          <w:sz w:val="28"/>
        </w:rPr>
        <w:t>      4. 
Мемлекеттiк қызмет көрсету бойынша рәсiмдi (iс-қимылды) бастауға көрсетiлетiн қызмет алушының (не сенімхат бойынша оның өкілінің) өтінішінің және "Діни қызмет саласындағы мемлекеттік көрсетілетін қызметтер стандарттарын бекіту туралы" Қазақстан Республикасы Үкіметінің 2014 жылғы 24 ақпандағы № 137 қаулысымен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негiздеме болып табылады. </w:t>
      </w:r>
      <w:r>
        <w:br/>
      </w:r>
      <w:r>
        <w:rPr>
          <w:rFonts w:ascii="Times New Roman"/>
          <w:b w:val="false"/>
          <w:i w:val="false"/>
          <w:color w:val="000000"/>
          <w:sz w:val="28"/>
        </w:rPr>
        <w:t>
      5. 
</w:t>
      </w:r>
      <w:r>
        <w:rPr>
          <w:rFonts w:ascii="Times New Roman"/>
          <w:b w:val="false"/>
          <w:i w:val="false"/>
          <w:color w:val="000000"/>
          <w:sz w:val="28"/>
        </w:rPr>
        <w:t xml:space="preserve">
Мемлекеттiк қызмет көрсету процесiнiң құрамына кiретiн әрбір рәсiмнің (iс-қимылдың) мазмұны, оның орындалу ұзақтығы: </w:t>
      </w:r>
      <w:r>
        <w:br/>
      </w:r>
      <w:r>
        <w:rPr>
          <w:rFonts w:ascii="Times New Roman"/>
          <w:b w:val="false"/>
          <w:i w:val="false"/>
          <w:color w:val="000000"/>
          <w:sz w:val="28"/>
        </w:rPr>
        <w:t>
      1) 
</w:t>
      </w:r>
      <w:r>
        <w:rPr>
          <w:rFonts w:ascii="Times New Roman"/>
          <w:b w:val="false"/>
          <w:i w:val="false"/>
          <w:color w:val="000000"/>
          <w:sz w:val="28"/>
        </w:rPr>
        <w:t>
басқарма кеңсесі қызметкерінің көрсетілетін қызмет алушының құжаттарын қабылдауы және Стандарттың 9-тармағында көрсетілген тізбеге сәйкестігін тексеру, көрсетілетін қызмет алушының өтінішін кіріс құжаттарының журналында тіркеу және басқарма басшысына қарастыруға беру, құжаттарды қабылдап алған тұлғаның тегі, аты-жөні, құжаттардың қабылданған күні мен уақыты көрсетіліп мөртаңба қойылған өтініштің көшірмесін көрсетілетін қызметті алушыға беру. Орындалу ұзақтығы – 30 минут;</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құжаттарын басқарма басшысының қарауы және бұрыштама қою. Орындалу ұзақтығы – 1 (бір) сағат ішінде;</w:t>
      </w:r>
      <w:r>
        <w:br/>
      </w:r>
      <w:r>
        <w:rPr>
          <w:rFonts w:ascii="Times New Roman"/>
          <w:b w:val="false"/>
          <w:i w:val="false"/>
          <w:color w:val="000000"/>
          <w:sz w:val="28"/>
        </w:rPr>
        <w:t>
      3) 
</w:t>
      </w:r>
      <w:r>
        <w:rPr>
          <w:rFonts w:ascii="Times New Roman"/>
          <w:b w:val="false"/>
          <w:i w:val="false"/>
          <w:color w:val="000000"/>
          <w:sz w:val="28"/>
        </w:rPr>
        <w:t>
басқарманың жауапты қызметкерінің көрсетілетін қызметті алушының құжаттарын зерделеп тексеруі, шешім жобасын әзірлеу және көрсетілетін қызметті берушіге шешім қабылдау үшін жолдау. Орындалу ұзақтығы – 5 (бес) күнтізбелік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шешім қабылдауы. Орындалу ұзақтығы – 18 (он сегіз) күнтізбелік күні ішінде;</w:t>
      </w:r>
      <w:r>
        <w:br/>
      </w:r>
      <w:r>
        <w:rPr>
          <w:rFonts w:ascii="Times New Roman"/>
          <w:b w:val="false"/>
          <w:i w:val="false"/>
          <w:color w:val="000000"/>
          <w:sz w:val="28"/>
        </w:rPr>
        <w:t>
      5) 
</w:t>
      </w:r>
      <w:r>
        <w:rPr>
          <w:rFonts w:ascii="Times New Roman"/>
          <w:b w:val="false"/>
          <w:i w:val="false"/>
          <w:color w:val="000000"/>
          <w:sz w:val="28"/>
        </w:rPr>
        <w:t>
басқарманың жауапты қызметкерінің шешімді ресімдеуі және көрсетілетін қызмет алушыға беруі. Орындалу ұзақтығы – 1 (бір) күнтізбелік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мерзімі құжаттар топтамасы тапсырылған сәттен бастап – 30 (отыз) күнтізбелік күн.</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көрсетілетін қызметті алушының тіркелген құжаттары болып табылады. 1-ші іс-қимылдың нәтижесі осы Регламенттің 5-тармағында көрсетілген 2-ші іс-қимылды орындауды бастау үшiн негiз болады. Осы Регламенттің 5-тармағында көрсетілген 2-ші іс-қимылдың нәтижесі басқарма басшысының бұрыштамасы болып табылады. 2-ші іс-қимылдың нәтижесі осы Регламенттің 5-тармағында көрсетілген 3-ші іс-қимылды орындауды бастау үшiн негiз болады. Осы Регламенттің 5-тармағында көрсетілген 3-ші іс-қимылдың нәтижесі шешім жобасы болып табылады. 3-ші іс-қимылдың нәтижесі осы Регламенттің 5-тармағында көрсетілген 4-ші іс-қимылды орындауды бастау үшiн негiз болады. Осы Регламенттің 5-тармағында көрсетілген 4-ші іс-қимылдың нәтижесі шешім болып табылады. 4-ші іс-қимылдың нәтижесі осы Регламенттің 5-тармағында көрсетілген 5-ші іс-қимылды орындауды бастау үшiн негiз болады. Осы Регламенттің 5-тармағында көрсетілген 5-ші іс-қимылдың нәтижесі басқарманың жауапты қызметкерінің шешімді көрсетілетін қызмет алушыға беруі болып табылады.</w:t>
      </w:r>
      <w:r>
        <w:br/>
      </w:r>
      <w:r>
        <w:rPr>
          <w:rFonts w:ascii="Times New Roman"/>
          <w:b w:val="false"/>
          <w:i w:val="false"/>
          <w:color w:val="000000"/>
          <w:sz w:val="28"/>
        </w:rPr>
        <w:t>
 </w:t>
      </w:r>
    </w:p>
    <w:bookmarkEnd w:id="18"/>
    <w:bookmarkStart w:name="z66" w:id="19"/>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19"/>
    <w:bookmarkStart w:name="z67" w:id="20"/>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r>
        <w:br/>
      </w:r>
      <w:r>
        <w:rPr>
          <w:rFonts w:ascii="Times New Roman"/>
          <w:b w:val="false"/>
          <w:i w:val="false"/>
          <w:color w:val="000000"/>
          <w:sz w:val="28"/>
        </w:rPr>
        <w:t>
      1) 
</w:t>
      </w:r>
      <w:r>
        <w:rPr>
          <w:rFonts w:ascii="Times New Roman"/>
          <w:b w:val="false"/>
          <w:i w:val="false"/>
          <w:color w:val="000000"/>
          <w:sz w:val="28"/>
        </w:rPr>
        <w:t>
басқарма басшысы;</w:t>
      </w:r>
      <w:r>
        <w:br/>
      </w:r>
      <w:r>
        <w:rPr>
          <w:rFonts w:ascii="Times New Roman"/>
          <w:b w:val="false"/>
          <w:i w:val="false"/>
          <w:color w:val="000000"/>
          <w:sz w:val="28"/>
        </w:rPr>
        <w:t>
      2) 
</w:t>
      </w:r>
      <w:r>
        <w:rPr>
          <w:rFonts w:ascii="Times New Roman"/>
          <w:b w:val="false"/>
          <w:i w:val="false"/>
          <w:color w:val="000000"/>
          <w:sz w:val="28"/>
        </w:rPr>
        <w:t>
басқарманың жауапты қызметкері;</w:t>
      </w:r>
      <w:r>
        <w:br/>
      </w:r>
      <w:r>
        <w:rPr>
          <w:rFonts w:ascii="Times New Roman"/>
          <w:b w:val="false"/>
          <w:i w:val="false"/>
          <w:color w:val="000000"/>
          <w:sz w:val="28"/>
        </w:rPr>
        <w:t>
      3) 
</w:t>
      </w:r>
      <w:r>
        <w:rPr>
          <w:rFonts w:ascii="Times New Roman"/>
          <w:b w:val="false"/>
          <w:i w:val="false"/>
          <w:color w:val="000000"/>
          <w:sz w:val="28"/>
        </w:rPr>
        <w:t>
басқарма кеңсесінің қызметкері;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w:t>
      </w:r>
      <w:r>
        <w:br/>
      </w:r>
      <w:r>
        <w:rPr>
          <w:rFonts w:ascii="Times New Roman"/>
          <w:b w:val="false"/>
          <w:i w:val="false"/>
          <w:color w:val="000000"/>
          <w:sz w:val="28"/>
        </w:rPr>
        <w:t>
      8. 
</w:t>
      </w:r>
      <w:r>
        <w:rPr>
          <w:rFonts w:ascii="Times New Roman"/>
          <w:b w:val="false"/>
          <w:i w:val="false"/>
          <w:color w:val="000000"/>
          <w:sz w:val="28"/>
        </w:rPr>
        <w:t>
Мемлекеттiк қызмет көрсету үшiн қажеттi рәсiмдердiң (iс-қимылдардың) сипаттамасы:</w:t>
      </w:r>
      <w:r>
        <w:br/>
      </w:r>
      <w:r>
        <w:rPr>
          <w:rFonts w:ascii="Times New Roman"/>
          <w:b w:val="false"/>
          <w:i w:val="false"/>
          <w:color w:val="000000"/>
          <w:sz w:val="28"/>
        </w:rPr>
        <w:t>
      1) 
</w:t>
      </w:r>
      <w:r>
        <w:rPr>
          <w:rFonts w:ascii="Times New Roman"/>
          <w:b w:val="false"/>
          <w:i w:val="false"/>
          <w:color w:val="000000"/>
          <w:sz w:val="28"/>
        </w:rPr>
        <w:t>
басқарма кеңсесі қызметкерінің көрсетілетін қызмет алушының құжаттарын қабылдауы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 көрсетілетін қызмет алушының өтінішін кіріс құжаттарының журналында тіркеу және басқарма басшысына қарастыруға беру, құжаттарды қабылдап алған тұлғаның тегі, аты-жөні, құжаттардың қабылданған күні мен уақыты көрсетіліп мөртаңба қойылған өтініштің көшірмесін көрсетілетін қызметті алушыға беру. Орындалу ұзақтығы – 30 минут;</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құжаттарын басқарма басшысының қарастыруы және бұрыштама қою. Орындалу ұзақтығы – 1 (бір) сағат ішінде;</w:t>
      </w:r>
      <w:r>
        <w:br/>
      </w:r>
      <w:r>
        <w:rPr>
          <w:rFonts w:ascii="Times New Roman"/>
          <w:b w:val="false"/>
          <w:i w:val="false"/>
          <w:color w:val="000000"/>
          <w:sz w:val="28"/>
        </w:rPr>
        <w:t>
      3) 
</w:t>
      </w:r>
      <w:r>
        <w:rPr>
          <w:rFonts w:ascii="Times New Roman"/>
          <w:b w:val="false"/>
          <w:i w:val="false"/>
          <w:color w:val="000000"/>
          <w:sz w:val="28"/>
        </w:rPr>
        <w:t>
басқарманың жауапты қызметкерінің көрсетілетін қызметті алушының құжаттарын зерделеп тексеруі, шешім жобасын әзірлеу және көрсетілетін қызметті берушіге шешім қабылдау үшін жолдау. Орындалу ұзақтығы – 5 (бес) күнтізбелік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шешім қабылдауы. Орындалу ұзақтығы – 18 (он сегіз) күнтізбелік күні ішінде;</w:t>
      </w:r>
      <w:r>
        <w:br/>
      </w:r>
      <w:r>
        <w:rPr>
          <w:rFonts w:ascii="Times New Roman"/>
          <w:b w:val="false"/>
          <w:i w:val="false"/>
          <w:color w:val="000000"/>
          <w:sz w:val="28"/>
        </w:rPr>
        <w:t>
      5) 
</w:t>
      </w:r>
      <w:r>
        <w:rPr>
          <w:rFonts w:ascii="Times New Roman"/>
          <w:b w:val="false"/>
          <w:i w:val="false"/>
          <w:color w:val="000000"/>
          <w:sz w:val="28"/>
        </w:rPr>
        <w:t>
басқарманың жауапты қызметкерінің шешімді ресімдеу және көрсетілетін қызметті алушыға беруі. Орындалу ұзақтығы – 1 (бір) күнтізбелік күні ішінде.</w:t>
      </w:r>
      <w:r>
        <w:br/>
      </w:r>
      <w:r>
        <w:rPr>
          <w:rFonts w:ascii="Times New Roman"/>
          <w:b w:val="false"/>
          <w:i w:val="false"/>
          <w:color w:val="000000"/>
          <w:sz w:val="28"/>
        </w:rPr>
        <w:t>
</w:t>
      </w:r>
      <w:r>
        <w:rPr>
          <w:rFonts w:ascii="Times New Roman"/>
          <w:b w:val="false"/>
          <w:i w:val="false"/>
          <w:color w:val="000000"/>
          <w:sz w:val="28"/>
        </w:rPr>
        <w:t>
      Рәсiмдердiң (iс-қимылдардың) реттiлiгiн сипаттау, осы Регламентке </w:t>
      </w:r>
      <w:r>
        <w:rPr>
          <w:rFonts w:ascii="Times New Roman"/>
          <w:b w:val="false"/>
          <w:i w:val="false"/>
          <w:color w:val="000000"/>
          <w:sz w:val="28"/>
        </w:rPr>
        <w:t xml:space="preserve">1 қосымшаға </w:t>
      </w:r>
      <w:r>
        <w:rPr>
          <w:rFonts w:ascii="Times New Roman"/>
          <w:b w:val="false"/>
          <w:i w:val="false"/>
          <w:color w:val="000000"/>
          <w:sz w:val="28"/>
        </w:rPr>
        <w:t>сәйкес, әрбiр рәсiмді (iс-қимылды) өту блок-схемасында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29.10.2014 </w:t>
      </w:r>
      <w:r>
        <w:rPr>
          <w:rFonts w:ascii="Times New Roman"/>
          <w:b w:val="false"/>
          <w:i w:val="false"/>
          <w:color w:val="000000"/>
          <w:sz w:val="28"/>
        </w:rPr>
        <w:t>№ 291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сондай-ақ өзге де көрсетiлетiн қызметтi берушiлермен өзара іс-қимыл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Шығыс Қазақстан облысы әкімдігінің 29.10.2014 </w:t>
      </w:r>
      <w:r>
        <w:rPr>
          <w:rFonts w:ascii="Times New Roman"/>
          <w:b w:val="false"/>
          <w:i w:val="false"/>
          <w:color w:val="000000"/>
          <w:sz w:val="28"/>
        </w:rPr>
        <w:t>№ 291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bookmarkStart w:name="z4" w:id="21"/>
                <w:p>
                  <w:pPr>
                    <w:spacing w:after="20"/>
                    <w:ind w:left="20"/>
                    <w:jc w:val="both"/>
                  </w:pPr>
                  <w:r>
                    <w:rPr>
                      <w:rFonts w:ascii="Times New Roman"/>
                      <w:b w:val="false"/>
                      <w:i w:val="false"/>
                      <w:color w:val="000000"/>
                      <w:sz w:val="20"/>
                    </w:rPr>
                    <w:t xml:space="preserve">
"Діни әдебиетті және діни </w:t>
                  </w:r>
                </w:p>
                <w:bookmarkEnd w:id="21"/>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мазмұндағы өзге де ақпараттық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діни мақсаттағы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заттарды тарату үшін арнайы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үй-жайлардың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орналастырылуын бекіту туралы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беру" мемлекеттік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қосымша</w:t>
                  </w:r>
                </w:p>
              </w:tc>
            </w:tr>
          </w:tbl>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Шығыс Қазақстан облысы әкімдігінің 29.10.2014 </w:t>
      </w:r>
      <w:r>
        <w:rPr>
          <w:rFonts w:ascii="Times New Roman"/>
          <w:b w:val="false"/>
          <w:i w:val="false"/>
          <w:color w:val="ff0000"/>
          <w:sz w:val="28"/>
        </w:rPr>
        <w:t xml:space="preserve">№ 291 </w:t>
      </w:r>
      <w:r>
        <w:rPr>
          <w:rFonts w:ascii="Times New Roman"/>
          <w:b w:val="false"/>
          <w:i w:val="false"/>
          <w:color w:val="ff0000"/>
          <w:sz w:val="28"/>
        </w:rPr>
        <w:t>қаулысымен.</w:t>
      </w:r>
      <w:r>
        <w:br/>
      </w:r>
      <w:r>
        <w:rPr>
          <w:rFonts w:ascii="Times New Roman"/>
          <w:b w:val="false"/>
          <w:i w:val="false"/>
          <w:color w:val="ff0000"/>
          <w:sz w:val="28"/>
        </w:rPr>
        <w:t>
 </w:t>
      </w:r>
    </w:p>
    <w:p>
      <w:pPr>
        <w:spacing w:after="0"/>
        <w:ind w:left="0"/>
        <w:jc w:val="left"/>
      </w:pPr>
      <w:r>
        <w:rPr>
          <w:rFonts w:ascii="Times New Roman"/>
          <w:b/>
          <w:i w:val="false"/>
          <w:color w:val="000000"/>
        </w:rPr>
        <w:t xml:space="preserve"> Әрбiр рәсiмді (iс-қимылды) өту блок-схемасы</w:t>
      </w:r>
    </w:p>
    <w:bookmarkStart w:name="z80" w:id="22"/>
    <w:p>
      <w:pPr>
        <w:spacing w:after="0"/>
        <w:ind w:left="0"/>
        <w:jc w:val="both"/>
      </w:pPr>
      <w:r>
        <w:rPr>
          <w:rFonts w:ascii="Times New Roman"/>
          <w:b w:val="false"/>
          <w:i w:val="false"/>
          <w:color w:val="000000"/>
          <w:sz w:val="28"/>
        </w:rPr>
        <w:t>
</w:t>
      </w: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42300"/>
                    </a:xfrm>
                    <a:prstGeom prst="rect">
                      <a:avLst/>
                    </a:prstGeom>
                  </pic:spPr>
                </pic:pic>
              </a:graphicData>
            </a:graphic>
          </wp:inline>
        </w:drawing>
      </w:r>
      <w:r>
        <w:br/>
      </w:r>
      <w:r>
        <w:rPr>
          <w:rFonts w:ascii="Times New Roman"/>
          <w:b w:val="false"/>
          <w:i w:val="false"/>
          <w:color w:val="000000"/>
          <w:sz w:val="28"/>
        </w:rPr>
        <w:t>
 </w:t>
      </w:r>
    </w:p>
    <w:bookmarkEnd w:id="2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bookmarkStart w:name="z115" w:id="23"/>
                <w:p>
                  <w:pPr>
                    <w:spacing w:after="20"/>
                    <w:ind w:left="20"/>
                    <w:jc w:val="both"/>
                  </w:pPr>
                  <w:r>
                    <w:rPr>
                      <w:rFonts w:ascii="Times New Roman"/>
                      <w:b w:val="false"/>
                      <w:i w:val="false"/>
                      <w:color w:val="000000"/>
                      <w:sz w:val="20"/>
                    </w:rPr>
                    <w:t>
"Діни әдебиетті және діни</w:t>
                  </w:r>
                </w:p>
                <w:bookmarkEnd w:id="23"/>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мазмұндағы өзге де</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материалдарды, діни</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мақсаттағы заттарды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үшін арнайы тұрақты</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орналастырылуын бекіту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беру"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w:t>
                  </w:r>
                </w:p>
              </w:tc>
            </w:tr>
          </w:tbl>
          <w:p/>
        </w:tc>
      </w:tr>
    </w:tbl>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Шығыс Қазақстан облысы әкімдігінің 29.10.2014 </w:t>
      </w:r>
      <w:r>
        <w:rPr>
          <w:rFonts w:ascii="Times New Roman"/>
          <w:b w:val="false"/>
          <w:i w:val="false"/>
          <w:color w:val="ff0000"/>
          <w:sz w:val="28"/>
        </w:rPr>
        <w:t>№ 291</w:t>
      </w:r>
      <w:r>
        <w:rPr>
          <w:rFonts w:ascii="Times New Roman"/>
          <w:b w:val="false"/>
          <w:i w:val="false"/>
          <w:color w:val="ff0000"/>
          <w:sz w:val="28"/>
        </w:rPr>
        <w:t xml:space="preserve"> қаулысымен.</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5" w:id="24"/>
                <w:p>
                  <w:pPr>
                    <w:spacing w:after="20"/>
                    <w:ind w:left="20"/>
                    <w:jc w:val="both"/>
                  </w:pPr>
                  <w:r>
                    <w:rPr>
                      <w:rFonts w:ascii="Times New Roman"/>
                      <w:b w:val="false"/>
                      <w:i w:val="false"/>
                      <w:color w:val="000000"/>
                      <w:sz w:val="20"/>
                    </w:rPr>
                    <w:t>
Шығыс Қазақстан облысы</w:t>
                  </w:r>
                </w:p>
                <w:bookmarkEnd w:id="24"/>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"20" наурыздағы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қаулысымен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p>
              </w:tc>
            </w:tr>
          </w:tbl>
          <w:p/>
        </w:tc>
      </w:tr>
    </w:tbl>
    <w:bookmarkStart w:name="z81" w:id="25"/>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r>
        <w:br/>
      </w:r>
      <w:r>
        <w:rPr>
          <w:rFonts w:ascii="Times New Roman"/>
          <w:b/>
          <w:i w:val="false"/>
          <w:color w:val="000000"/>
        </w:rPr>
        <w:t>
1. Жалпы ережелер</w:t>
      </w:r>
    </w:p>
    <w:bookmarkEnd w:id="25"/>
    <w:bookmarkStart w:name="z82" w:id="26"/>
    <w:p>
      <w:pPr>
        <w:spacing w:after="0"/>
        <w:ind w:left="0"/>
        <w:jc w:val="both"/>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қызметті (бұдан әрі – мемлекеттік көрсетілетін қызмет) облыстың жергiлiктi атқарушы органы (бұдан әрі – көрсетілетін қызметті беруші) көрсетеді. Өтініштерді қабылдау және мемлекеттік көрсетілетін қызмет нәтижелерін беруді Шығыс Қазақстан облысының дін істері басқармасы (бұдан әрі – басқарма) жүзеге асырады. </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 қағаз түрінде.</w:t>
      </w:r>
      <w:r>
        <w:br/>
      </w:r>
      <w:r>
        <w:rPr>
          <w:rFonts w:ascii="Times New Roman"/>
          <w:b w:val="false"/>
          <w:i w:val="false"/>
          <w:color w:val="000000"/>
          <w:sz w:val="28"/>
        </w:rPr>
        <w:t>
      3. 
</w:t>
      </w:r>
      <w:r>
        <w:rPr>
          <w:rFonts w:ascii="Times New Roman"/>
          <w:b w:val="false"/>
          <w:i w:val="false"/>
          <w:color w:val="000000"/>
          <w:sz w:val="28"/>
        </w:rPr>
        <w:t>
Мемлекеттiк көрсетiлетiн қызметтiң нәтижесi діни іс-шараларды өткізуге арналған үй-жайларды ғибадат үйлерінен (ғимараттарынан) тыс жерлерде орналастыруға келісу туралы келісу-хат не "Діни қызмет саласындағы мемлекеттік көрсетілетін қызметтер стандарттарын бекіту туралы" Қазақстан Республикасы Үкіметінің 2014 жылғы 24 ақпандағы № 137 қаулысымен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жағдайда және негіздер бойынша мемлекеттік қызмет көрсетуден бас тарту туралы дәлелді жауап болып табылады. </w:t>
      </w:r>
      <w:r>
        <w:br/>
      </w:r>
      <w:r>
        <w:rPr>
          <w:rFonts w:ascii="Times New Roman"/>
          <w:b w:val="false"/>
          <w:i w:val="false"/>
          <w:color w:val="000000"/>
          <w:sz w:val="28"/>
        </w:rPr>
        <w:t>
</w:t>
      </w:r>
      <w:r>
        <w:rPr>
          <w:rFonts w:ascii="Times New Roman"/>
          <w:b w:val="false"/>
          <w:i w:val="false"/>
          <w:color w:val="000000"/>
          <w:sz w:val="28"/>
        </w:rPr>
        <w:t xml:space="preserve">
      Мемлекеттік көрсетілетін қызметтің нәтижесін ұсыну нысаны - қағаз түрінде. </w:t>
      </w:r>
      <w:r>
        <w:br/>
      </w:r>
      <w:r>
        <w:rPr>
          <w:rFonts w:ascii="Times New Roman"/>
          <w:b w:val="false"/>
          <w:i w:val="false"/>
          <w:color w:val="000000"/>
          <w:sz w:val="28"/>
        </w:rPr>
        <w:t>
 </w:t>
      </w:r>
    </w:p>
    <w:bookmarkEnd w:id="26"/>
    <w:bookmarkStart w:name="z86" w:id="27"/>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7"/>
    <w:bookmarkStart w:name="z87" w:id="28"/>
    <w:p>
      <w:pPr>
        <w:spacing w:after="0"/>
        <w:ind w:left="0"/>
        <w:jc w:val="both"/>
      </w:pPr>
      <w:r>
        <w:rPr>
          <w:rFonts w:ascii="Times New Roman"/>
          <w:b w:val="false"/>
          <w:i w:val="false"/>
          <w:color w:val="000000"/>
          <w:sz w:val="28"/>
        </w:rPr>
        <w:t>      4. 
Мемлекеттiк қызмет көрсету бойынша рәсiмдi (iс-қимылды) бастауға көрсетiлетiн қызмет алушының (не сенімхат бойынша оның өкілінің) өтінішінің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болуы негiздеме болып табылады. </w:t>
      </w:r>
      <w:r>
        <w:br/>
      </w:r>
      <w:r>
        <w:rPr>
          <w:rFonts w:ascii="Times New Roman"/>
          <w:b w:val="false"/>
          <w:i w:val="false"/>
          <w:color w:val="000000"/>
          <w:sz w:val="28"/>
        </w:rPr>
        <w:t>
      5. 
</w:t>
      </w:r>
      <w:r>
        <w:rPr>
          <w:rFonts w:ascii="Times New Roman"/>
          <w:b w:val="false"/>
          <w:i w:val="false"/>
          <w:color w:val="000000"/>
          <w:sz w:val="28"/>
        </w:rPr>
        <w:t xml:space="preserve">
Мемлекеттiк қызмет көрсету процесiнiң құрамына кiретiн әрбір рәсiмнің (iс-қимылдың) мазмұны, оның орындалу ұзақтығы: </w:t>
      </w:r>
      <w:r>
        <w:br/>
      </w:r>
      <w:r>
        <w:rPr>
          <w:rFonts w:ascii="Times New Roman"/>
          <w:b w:val="false"/>
          <w:i w:val="false"/>
          <w:color w:val="000000"/>
          <w:sz w:val="28"/>
        </w:rPr>
        <w:t>
      1) 
</w:t>
      </w:r>
      <w:r>
        <w:rPr>
          <w:rFonts w:ascii="Times New Roman"/>
          <w:b w:val="false"/>
          <w:i w:val="false"/>
          <w:color w:val="000000"/>
          <w:sz w:val="28"/>
        </w:rPr>
        <w:t>
басқарма кеңсесі қызметкерінің көрсетілетін қызмет алушының құжаттарын қабылдауы және Стандарттың 9-тармағында көрсетілген тізбеге сәйкестігін тексеру, көрсетілетін қызмет алушының өтінішін кіріс құжаттарының журналында тіркеу және басқарма басшысына қарастыруға беру, құжаттарды қабылдап алған тұлғаның тегі, аты-жөні, құжаттардың қабылданған күні мен уақыты көрсетіліп мөртаңба қойылған өтініштің көшірмесін көрсетілетін қызметті алушыға беру. Орындалу ұзақтығы – 30 минут;</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құжаттарын басқарма басшысының қарауы және бұрыштама қою. Орындалу ұзақтығы – 1 (бір) сағат ішінде;</w:t>
      </w:r>
      <w:r>
        <w:br/>
      </w:r>
      <w:r>
        <w:rPr>
          <w:rFonts w:ascii="Times New Roman"/>
          <w:b w:val="false"/>
          <w:i w:val="false"/>
          <w:color w:val="000000"/>
          <w:sz w:val="28"/>
        </w:rPr>
        <w:t>
      3) 
</w:t>
      </w:r>
      <w:r>
        <w:rPr>
          <w:rFonts w:ascii="Times New Roman"/>
          <w:b w:val="false"/>
          <w:i w:val="false"/>
          <w:color w:val="000000"/>
          <w:sz w:val="28"/>
        </w:rPr>
        <w:t>
басқарманың жауапты қызметкерінің көрсетілетін қызметті алушының құжаттарын зерделеп тексеруі, діни іс-шараларды өткізуге арналған үй-жайларды ғибадат үйлерінен (ғимараттарынан) тыс жерлерде орналастыруға келісу туралы шешім (бұдан әрі – шешім) жобасын әзірлеу және көрсетілетін қызметті берушіге шешім қабылдау үшін жолдау. Орындалу ұзақтығы – 5 (бес) күнтізбелік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шешім қабылдауы. Орындалу ұзақтығы – 18 (он сегіз) күнтізбелік күні ішінде;</w:t>
      </w:r>
      <w:r>
        <w:br/>
      </w:r>
      <w:r>
        <w:rPr>
          <w:rFonts w:ascii="Times New Roman"/>
          <w:b w:val="false"/>
          <w:i w:val="false"/>
          <w:color w:val="000000"/>
          <w:sz w:val="28"/>
        </w:rPr>
        <w:t>
      5) 
</w:t>
      </w:r>
      <w:r>
        <w:rPr>
          <w:rFonts w:ascii="Times New Roman"/>
          <w:b w:val="false"/>
          <w:i w:val="false"/>
          <w:color w:val="000000"/>
          <w:sz w:val="28"/>
        </w:rPr>
        <w:t>
басқарманың жауапты қызметкерінің келісу-хатты немесе Стандарттың 10-тармағында көзделген жағдайда және негіздер бойынша мемлекеттік қызмет көрсетуден бас тарту туралы дәлелді жауапты ресімдеу және көрсетілетін қызмет алушыға беру. Орындалу ұзақтығы – 1 (бір) күнтізбелік күні ішінде.</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мерзімі құжаттар топтамасы тапсырылған сәттен бастап – 30 (отыз) күнтізбелік күн.</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мемлекеттiк қызмет көрсету рәсiмінің (iс-қимылының) нәтижесi көрсетілетін қызметті алушының тіркелген құжаттары болып табылады. 1-ші іс-қимылдың нәтижесі осы Регламенттің 5-тармағында көрсетілген 2-ші іс-қимылды орындауды бастау үшiн негiз болады. Осы Регламенттің 5-тармағында көрсетілген 2-ші іс-қимылдың нәтижесі басқарма басшысының бұрыштамасы болып табылады. 2-ші іс-қимылдың нәтижесі осы Регламенттің 5-тармағында көрсетілген 3-ші іс-қимылды орындауды бастау үшiн негiз болады. Осы Регламенттің 5-тармағында көрсетілген 3-ші іс-қимылдың нәтижесі шешім жобасы болып табылады. 3-ші іс-қимылдың нәтижесі осы Регламенттің 5-тармағында көрсетілген 4-ші іс-қимылды орындауды бастау үшiн негiз болады. Осы Регламенттің 5-тармағында көрсетілген 4-ші іс-қимылдың нәтижесі шешім болып табылады. 4-ші іс-қимылдың нәтижесі осы Регламенттің 5-тармағында көрсетілген 5-ші іс-қимылды орындауды бастау үшiн негiз болады. Осы Регламенттің 5-тармағында көрсетілген 5-ші іс-қимылдың нәтижесі көрсетілетін қызмет алушыға келісу-хатты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 көрсетуден бас тарту туралы дәлелді жауапты беру болып табылады.</w:t>
      </w:r>
      <w:r>
        <w:br/>
      </w:r>
      <w:r>
        <w:rPr>
          <w:rFonts w:ascii="Times New Roman"/>
          <w:b w:val="false"/>
          <w:i w:val="false"/>
          <w:color w:val="000000"/>
          <w:sz w:val="28"/>
        </w:rPr>
        <w:t>
 </w:t>
      </w:r>
    </w:p>
    <w:bookmarkEnd w:id="28"/>
    <w:bookmarkStart w:name="z95" w:id="29"/>
    <w:p>
      <w:pPr>
        <w:spacing w:after="0"/>
        <w:ind w:left="0"/>
        <w:jc w:val="left"/>
      </w:pPr>
      <w:r>
        <w:rPr>
          <w:rFonts w:ascii="Times New Roman"/>
          <w:b/>
          <w:i w:val="false"/>
          <w:color w:val="000000"/>
        </w:rPr>
        <w:t xml:space="preserve"> 
3. Мемлекеттiк қызмет көрсету процесiнде көрсетiлетiн қызмет</w:t>
      </w:r>
      <w:r>
        <w:br/>
      </w:r>
      <w:r>
        <w:rPr>
          <w:rFonts w:ascii="Times New Roman"/>
          <w:b/>
          <w:i w:val="false"/>
          <w:color w:val="000000"/>
        </w:rPr>
        <w:t>
</w:t>
      </w:r>
      <w:r>
        <w:rPr>
          <w:rFonts w:ascii="Times New Roman"/>
          <w:b/>
          <w:i w:val="false"/>
          <w:color w:val="000000"/>
        </w:rPr>
        <w:t>
берушiнiң құрылымдық бөлiмшелерiнiң (қызметкерлерiнiң) өзара</w:t>
      </w:r>
      <w:r>
        <w:br/>
      </w:r>
      <w:r>
        <w:rPr>
          <w:rFonts w:ascii="Times New Roman"/>
          <w:b/>
          <w:i w:val="false"/>
          <w:color w:val="000000"/>
        </w:rPr>
        <w:t>
</w:t>
      </w:r>
      <w:r>
        <w:rPr>
          <w:rFonts w:ascii="Times New Roman"/>
          <w:b/>
          <w:i w:val="false"/>
          <w:color w:val="000000"/>
        </w:rPr>
        <w:t>
iс-қимыл тәртiбiн сипаттау</w:t>
      </w:r>
    </w:p>
    <w:bookmarkEnd w:id="29"/>
    <w:bookmarkStart w:name="z98" w:id="30"/>
    <w:p>
      <w:pPr>
        <w:spacing w:after="0"/>
        <w:ind w:left="0"/>
        <w:jc w:val="both"/>
      </w:pPr>
      <w:r>
        <w:rPr>
          <w:rFonts w:ascii="Times New Roman"/>
          <w:b w:val="false"/>
          <w:i w:val="false"/>
          <w:color w:val="000000"/>
          <w:sz w:val="28"/>
        </w:rPr>
        <w:t>      7. 
Мемлекеттiк қызмет көрсету процесiне қатысатын құрылымдық бөлiмшелердiң (қызметкерлердiң) тiзбесi:</w:t>
      </w:r>
      <w:r>
        <w:br/>
      </w:r>
      <w:r>
        <w:rPr>
          <w:rFonts w:ascii="Times New Roman"/>
          <w:b w:val="false"/>
          <w:i w:val="false"/>
          <w:color w:val="000000"/>
          <w:sz w:val="28"/>
        </w:rPr>
        <w:t>
      1) 
</w:t>
      </w:r>
      <w:r>
        <w:rPr>
          <w:rFonts w:ascii="Times New Roman"/>
          <w:b w:val="false"/>
          <w:i w:val="false"/>
          <w:color w:val="000000"/>
          <w:sz w:val="28"/>
        </w:rPr>
        <w:t>
басқарма басшысы;</w:t>
      </w:r>
      <w:r>
        <w:br/>
      </w:r>
      <w:r>
        <w:rPr>
          <w:rFonts w:ascii="Times New Roman"/>
          <w:b w:val="false"/>
          <w:i w:val="false"/>
          <w:color w:val="000000"/>
          <w:sz w:val="28"/>
        </w:rPr>
        <w:t>
      2) 
</w:t>
      </w:r>
      <w:r>
        <w:rPr>
          <w:rFonts w:ascii="Times New Roman"/>
          <w:b w:val="false"/>
          <w:i w:val="false"/>
          <w:color w:val="000000"/>
          <w:sz w:val="28"/>
        </w:rPr>
        <w:t>
басқарманың жауапты қызметкері;</w:t>
      </w:r>
      <w:r>
        <w:br/>
      </w:r>
      <w:r>
        <w:rPr>
          <w:rFonts w:ascii="Times New Roman"/>
          <w:b w:val="false"/>
          <w:i w:val="false"/>
          <w:color w:val="000000"/>
          <w:sz w:val="28"/>
        </w:rPr>
        <w:t>
      3) 
</w:t>
      </w:r>
      <w:r>
        <w:rPr>
          <w:rFonts w:ascii="Times New Roman"/>
          <w:b w:val="false"/>
          <w:i w:val="false"/>
          <w:color w:val="000000"/>
          <w:sz w:val="28"/>
        </w:rPr>
        <w:t>
басқарма кеңсесінің қызметкері;</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w:t>
      </w:r>
      <w:r>
        <w:br/>
      </w:r>
      <w:r>
        <w:rPr>
          <w:rFonts w:ascii="Times New Roman"/>
          <w:b w:val="false"/>
          <w:i w:val="false"/>
          <w:color w:val="000000"/>
          <w:sz w:val="28"/>
        </w:rPr>
        <w:t>
      8. 
</w:t>
      </w:r>
      <w:r>
        <w:rPr>
          <w:rFonts w:ascii="Times New Roman"/>
          <w:b w:val="false"/>
          <w:i w:val="false"/>
          <w:color w:val="000000"/>
          <w:sz w:val="28"/>
        </w:rPr>
        <w:t>
Мемлекеттiк қызмет көрсету үшiн қажеттi рәсiмдердiң (iс-қимылдардың) сипаттамасы:</w:t>
      </w:r>
      <w:r>
        <w:br/>
      </w:r>
      <w:r>
        <w:rPr>
          <w:rFonts w:ascii="Times New Roman"/>
          <w:b w:val="false"/>
          <w:i w:val="false"/>
          <w:color w:val="000000"/>
          <w:sz w:val="28"/>
        </w:rPr>
        <w:t>
      1) 
</w:t>
      </w:r>
      <w:r>
        <w:rPr>
          <w:rFonts w:ascii="Times New Roman"/>
          <w:b w:val="false"/>
          <w:i w:val="false"/>
          <w:color w:val="000000"/>
          <w:sz w:val="28"/>
        </w:rPr>
        <w:t>
басқарма кеңсесі қызметкерінің көрсетілетін қызмет алушының құжаттарын қабылдауы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 көрсетілетін қызмет алушының өтінішін кіріс құжаттарының журналында тіркеу және басқарма басшысына қарастыруға беру, құжаттарды қабылдап алған тұлғаның тегі, аты-жөні, құжаттардың қабылданған күні мен уақыты көрсетіліп мөртаңба қойылған өтініштің көшірмесін көрсетілетін қызметті алушыға беру. Орындалу ұзақтығы – 30 минут;</w:t>
      </w:r>
      <w:r>
        <w:br/>
      </w:r>
      <w:r>
        <w:rPr>
          <w:rFonts w:ascii="Times New Roman"/>
          <w:b w:val="false"/>
          <w:i w:val="false"/>
          <w:color w:val="000000"/>
          <w:sz w:val="28"/>
        </w:rPr>
        <w:t>
      2) 
</w:t>
      </w:r>
      <w:r>
        <w:rPr>
          <w:rFonts w:ascii="Times New Roman"/>
          <w:b w:val="false"/>
          <w:i w:val="false"/>
          <w:color w:val="000000"/>
          <w:sz w:val="28"/>
        </w:rPr>
        <w:t>
көрсетілетін қызметті алушының құжаттарын басқарма басшысының қарастыруы және бұрыштама қою. Орындалу ұзақтығы – 1 (бір) сағат ішінде;</w:t>
      </w:r>
      <w:r>
        <w:br/>
      </w:r>
      <w:r>
        <w:rPr>
          <w:rFonts w:ascii="Times New Roman"/>
          <w:b w:val="false"/>
          <w:i w:val="false"/>
          <w:color w:val="000000"/>
          <w:sz w:val="28"/>
        </w:rPr>
        <w:t>
      3) 
</w:t>
      </w:r>
      <w:r>
        <w:rPr>
          <w:rFonts w:ascii="Times New Roman"/>
          <w:b w:val="false"/>
          <w:i w:val="false"/>
          <w:color w:val="000000"/>
          <w:sz w:val="28"/>
        </w:rPr>
        <w:t>
басқарманың жауапты қызметкерінің көрсетілетін қызметті алушының құжаттарын зерделеп тексеруі, шешім жобасын әзірлеу және көрсетілетін қызметті берушіге шешім қабылдау үшін жолдау. Орындалу ұзақтығы – 5 (бес) күнтізбелік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шешім қабылдауы. Орындалу ұзақтығы – 18 (он сегіз) күнтізбелік күні ішінде;</w:t>
      </w:r>
      <w:r>
        <w:br/>
      </w:r>
      <w:r>
        <w:rPr>
          <w:rFonts w:ascii="Times New Roman"/>
          <w:b w:val="false"/>
          <w:i w:val="false"/>
          <w:color w:val="000000"/>
          <w:sz w:val="28"/>
        </w:rPr>
        <w:t>
      5) 
</w:t>
      </w:r>
      <w:r>
        <w:rPr>
          <w:rFonts w:ascii="Times New Roman"/>
          <w:b w:val="false"/>
          <w:i w:val="false"/>
          <w:color w:val="000000"/>
          <w:sz w:val="28"/>
        </w:rPr>
        <w:t>
басқарманың жауапты қызметкерінің келісу-хатты немесе Стандарттың 10-тармағында көзделген жағдайда және негіздер бойынша мемлекеттік қызмет көрсетуден бас тарту туралы дәлелді жауапты ресімдеу және көрсетілетін қызмет алушыға беру. Орындалу ұзақтығы – 1 (бір) күнтізбелік күні ішінде.</w:t>
      </w:r>
      <w:r>
        <w:br/>
      </w:r>
      <w:r>
        <w:rPr>
          <w:rFonts w:ascii="Times New Roman"/>
          <w:b w:val="false"/>
          <w:i w:val="false"/>
          <w:color w:val="000000"/>
          <w:sz w:val="28"/>
        </w:rPr>
        <w:t>
</w:t>
      </w:r>
      <w:r>
        <w:rPr>
          <w:rFonts w:ascii="Times New Roman"/>
          <w:b w:val="false"/>
          <w:i w:val="false"/>
          <w:color w:val="000000"/>
          <w:sz w:val="28"/>
        </w:rPr>
        <w:t>
      Рәсiмдердiң (iс-қимылдардың) реттiлiгiн сипаттау, осы Регламентке </w:t>
      </w:r>
      <w:r>
        <w:rPr>
          <w:rFonts w:ascii="Times New Roman"/>
          <w:b w:val="false"/>
          <w:i w:val="false"/>
          <w:color w:val="000000"/>
          <w:sz w:val="28"/>
        </w:rPr>
        <w:t>1 қосымшаға</w:t>
      </w:r>
      <w:r>
        <w:rPr>
          <w:rFonts w:ascii="Times New Roman"/>
          <w:b w:val="false"/>
          <w:i w:val="false"/>
          <w:color w:val="000000"/>
          <w:sz w:val="28"/>
        </w:rPr>
        <w:t xml:space="preserve"> сәйкес, әрбiр рәсiмді (iс-қимылды) өту блок-схемасында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29.10.2014 </w:t>
      </w:r>
      <w:r>
        <w:rPr>
          <w:rFonts w:ascii="Times New Roman"/>
          <w:b w:val="false"/>
          <w:i w:val="false"/>
          <w:color w:val="000000"/>
          <w:sz w:val="28"/>
        </w:rPr>
        <w:t>№ 291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(іс-қимылдар) реттілігінің, қызмет берушінің құрылымдық бөлімшелерінің (қызметкерлерінің) өзара іс-қимылдарының толық сипаттамасы, сондай-ақ өзге де көрсетiлетiн қызметтi берушiлермен өзара іс-қимыл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қызмет берушінің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Шығыс Қазақстан облысы әкімдігінің 29.10.2014 </w:t>
      </w:r>
      <w:r>
        <w:rPr>
          <w:rFonts w:ascii="Times New Roman"/>
          <w:b w:val="false"/>
          <w:i w:val="false"/>
          <w:color w:val="000000"/>
          <w:sz w:val="28"/>
        </w:rPr>
        <w:t>№ 291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End w:id="3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bookmarkStart w:name="z110" w:id="31"/>
                <w:p>
                  <w:pPr>
                    <w:spacing w:after="20"/>
                    <w:ind w:left="20"/>
                    <w:jc w:val="both"/>
                  </w:pPr>
                  <w:r>
                    <w:rPr>
                      <w:rFonts w:ascii="Times New Roman"/>
                      <w:b w:val="false"/>
                      <w:i w:val="false"/>
                      <w:color w:val="000000"/>
                      <w:sz w:val="20"/>
                    </w:rPr>
                    <w:t xml:space="preserve">
"Діни іс-шараларды өткізуге </w:t>
                  </w:r>
                </w:p>
                <w:bookmarkEnd w:id="31"/>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арналған үй-жайларды ғибадат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үйлерінен (ғимараттарынан) тыс</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жерлерде орналастыруға келісу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туралы шешім беру" мемлекеттік</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регламентіне</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қосымша</w:t>
                  </w:r>
                </w:p>
              </w:tc>
            </w:tr>
          </w:tbl>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Шығыс Қазақстан облысы әкімдігінің 29.10.2014 </w:t>
      </w:r>
      <w:r>
        <w:rPr>
          <w:rFonts w:ascii="Times New Roman"/>
          <w:b w:val="false"/>
          <w:i w:val="false"/>
          <w:color w:val="ff0000"/>
          <w:sz w:val="28"/>
        </w:rPr>
        <w:t xml:space="preserve">№ 291 </w:t>
      </w:r>
      <w:r>
        <w:rPr>
          <w:rFonts w:ascii="Times New Roman"/>
          <w:b w:val="false"/>
          <w:i w:val="false"/>
          <w:color w:val="ff0000"/>
          <w:sz w:val="28"/>
        </w:rPr>
        <w:t>қаулысымен.</w:t>
      </w:r>
      <w:r>
        <w:br/>
      </w:r>
      <w:r>
        <w:rPr>
          <w:rFonts w:ascii="Times New Roman"/>
          <w:b w:val="false"/>
          <w:i w:val="false"/>
          <w:color w:val="ff0000"/>
          <w:sz w:val="28"/>
        </w:rPr>
        <w:t>
 </w:t>
      </w:r>
    </w:p>
    <w:p>
      <w:pPr>
        <w:spacing w:after="0"/>
        <w:ind w:left="0"/>
        <w:jc w:val="left"/>
      </w:pPr>
      <w:r>
        <w:rPr>
          <w:rFonts w:ascii="Times New Roman"/>
          <w:b/>
          <w:i w:val="false"/>
          <w:color w:val="000000"/>
        </w:rPr>
        <w:t xml:space="preserve"> Әрбiр рәсiмді (iс-қимылды) өту блок-схемасы</w:t>
      </w:r>
    </w:p>
    <w:bookmarkStart w:name="z111" w:id="32"/>
    <w:p>
      <w:pPr>
        <w:spacing w:after="0"/>
        <w:ind w:left="0"/>
        <w:jc w:val="both"/>
      </w:pPr>
      <w:r>
        <w:rPr>
          <w:rFonts w:ascii="Times New Roman"/>
          <w:b w:val="false"/>
          <w:i w:val="false"/>
          <w:color w:val="000000"/>
          <w:sz w:val="28"/>
        </w:rPr>
        <w:t>
</w:t>
      </w:r>
      <w:r>
        <w:drawing>
          <wp:inline distT="0" distB="0" distL="0" distR="0">
            <wp:extent cx="52832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83200" cy="6934200"/>
                    </a:xfrm>
                    <a:prstGeom prst="rect">
                      <a:avLst/>
                    </a:prstGeom>
                  </pic:spPr>
                </pic:pic>
              </a:graphicData>
            </a:graphic>
          </wp:inline>
        </w:drawing>
      </w:r>
      <w:r>
        <w:br/>
      </w:r>
      <w:r>
        <w:rPr>
          <w:rFonts w:ascii="Times New Roman"/>
          <w:b w:val="false"/>
          <w:i w:val="false"/>
          <w:color w:val="000000"/>
          <w:sz w:val="28"/>
        </w:rPr>
        <w:t>
 </w:t>
      </w:r>
    </w:p>
    <w:bookmarkEnd w:id="3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bookmarkStart w:name="z117" w:id="33"/>
                <w:p>
                  <w:pPr>
                    <w:spacing w:after="20"/>
                    <w:ind w:left="20"/>
                    <w:jc w:val="both"/>
                  </w:pPr>
                  <w:r>
                    <w:rPr>
                      <w:rFonts w:ascii="Times New Roman"/>
                      <w:b w:val="false"/>
                      <w:i w:val="false"/>
                      <w:color w:val="000000"/>
                      <w:sz w:val="20"/>
                    </w:rPr>
                    <w:t>
"Діни іс-шараларды өткізуге</w:t>
                  </w:r>
                </w:p>
                <w:bookmarkEnd w:id="33"/>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арналған үй-жайларды ғибадат</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үйлерінен (ғимараттарынан)</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жерлерде орналастыруға</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туралы шешім беру"</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регламентіне</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w:t>
                  </w:r>
                </w:p>
              </w:tc>
            </w:tr>
          </w:tbl>
          <w:p/>
        </w:tc>
      </w:tr>
    </w:tbl>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Шығыс Қазақстан облысы әкімдігінің 29.10.2014 </w:t>
      </w:r>
      <w:r>
        <w:rPr>
          <w:rFonts w:ascii="Times New Roman"/>
          <w:b w:val="false"/>
          <w:i w:val="false"/>
          <w:color w:val="ff0000"/>
          <w:sz w:val="28"/>
        </w:rPr>
        <w:t>№ 291</w:t>
      </w:r>
      <w:r>
        <w:rPr>
          <w:rFonts w:ascii="Times New Roman"/>
          <w:b w:val="false"/>
          <w:i w:val="false"/>
          <w:color w:val="ff0000"/>
          <w:sz w:val="28"/>
        </w:rPr>
        <w:t xml:space="preserve"> қаулысымен.</w:t>
      </w:r>
      <w:r>
        <w:br/>
      </w:r>
      <w:r>
        <w:rPr>
          <w:rFonts w:ascii="Times New Roman"/>
          <w:b w:val="false"/>
          <w:i w:val="false"/>
          <w:color w:val="ff0000"/>
          <w:sz w:val="28"/>
        </w:rPr>
        <w:t>
 </w:t>
      </w:r>
      <w:r>
        <w:br/>
      </w:r>
      <w:r>
        <w:rPr>
          <w:rFonts w:ascii="Times New Roman"/>
          <w:b w:val="false"/>
          <w:i w:val="false"/>
          <w:color w:val="ff0000"/>
          <w:sz w:val="28"/>
        </w:rPr>
        <w:t>
 </w:t>
      </w:r>
    </w:p>
    <w:p>
      <w:pPr>
        <w:spacing w:after="0"/>
        <w:ind w:left="0"/>
        <w:jc w:val="both"/>
      </w:pPr>
      <w:r>
        <w:drawing>
          <wp:inline distT="0" distB="0" distL="0" distR="0">
            <wp:extent cx="78105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2423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