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2199" w14:textId="22d2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26 наурыздағы N 70 қаулысы. Шығыс Қазақстан облысының Әділет департаментінде 2014 жылғы 05 мамырда N 3287 болып тіркелді. Күші жойылды - Шығыс Қазақстан облысы әкімдігінің 2015 жылғы 10 қыркүйектегі N 229 қаулысымен</w:t>
      </w:r>
    </w:p>
    <w:p>
      <w:pPr>
        <w:spacing w:after="0"/>
        <w:ind w:left="0"/>
        <w:jc w:val="left"/>
      </w:pPr>
      <w:r>
        <w:rPr>
          <w:rFonts w:ascii="Times New Roman"/>
          <w:b w:val="false"/>
          <w:i w:val="false"/>
          <w:color w:val="ff0000"/>
          <w:sz w:val="28"/>
        </w:rPr>
        <w:t xml:space="preserve">      Сноска. Күші жойылды - Шығыс Қазақстан облысы әкімдігінің 10.09.2015 N 229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"Мемлекеттік көрсетілетін қызметтер тізілімін бекіту туралы" 2013 жылғы 18 қыркүйектегі </w:t>
      </w:r>
      <w:r>
        <w:rPr>
          <w:rFonts w:ascii="Times New Roman"/>
          <w:b w:val="false"/>
          <w:i w:val="false"/>
          <w:color w:val="000000"/>
          <w:sz w:val="28"/>
        </w:rPr>
        <w:t>№ 983</w:t>
      </w:r>
      <w:r>
        <w:rPr>
          <w:rFonts w:ascii="Times New Roman"/>
          <w:b w:val="false"/>
          <w:i w:val="false"/>
          <w:color w:val="000000"/>
          <w:sz w:val="28"/>
        </w:rPr>
        <w:t xml:space="preserve">, "Медициналық қызмет саласындағы мемлекеттік көрсетілетін қызмет стандарттарын бекіту туралы" 2014 жылғы 24 ақпандағы </w:t>
      </w:r>
      <w:r>
        <w:rPr>
          <w:rFonts w:ascii="Times New Roman"/>
          <w:b w:val="false"/>
          <w:i w:val="false"/>
          <w:color w:val="000000"/>
          <w:sz w:val="28"/>
        </w:rPr>
        <w:t>№ 141</w:t>
      </w:r>
      <w:r>
        <w:rPr>
          <w:rFonts w:ascii="Times New Roman"/>
          <w:b w:val="false"/>
          <w:i w:val="false"/>
          <w:color w:val="000000"/>
          <w:sz w:val="28"/>
        </w:rPr>
        <w:t xml:space="preserve">, "Фармацевтикалық қызмет саласындағы мемлекеттік көрсетілетін қызметтер стандарттарын бекіту туралы" 2014 жылғы 24 ақпандағы </w:t>
      </w:r>
      <w:r>
        <w:rPr>
          <w:rFonts w:ascii="Times New Roman"/>
          <w:b w:val="false"/>
          <w:i w:val="false"/>
          <w:color w:val="000000"/>
          <w:sz w:val="28"/>
        </w:rPr>
        <w:t>№ 142</w:t>
      </w:r>
      <w:r>
        <w:rPr>
          <w:rFonts w:ascii="Times New Roman"/>
          <w:b w:val="false"/>
          <w:i w:val="false"/>
          <w:color w:val="000000"/>
          <w:sz w:val="28"/>
        </w:rPr>
        <w:t xml:space="preserve"> қаулыларына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w:t>
      </w:r>
      <w:r>
        <w:br/>
      </w:r>
      <w:r>
        <w:rPr>
          <w:rFonts w:ascii="Times New Roman"/>
          <w:b w:val="false"/>
          <w:i w:val="false"/>
          <w:color w:val="000000"/>
          <w:sz w:val="28"/>
        </w:rPr>
        <w:t xml:space="preserve">
      1) "Медициналық қызметке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xml:space="preserve">
      2) "Фармацевтикалық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бірақ Қазақстан Республикасы Үкіметінің "Медициналық қызмет саласындағы мемлекеттік көрсетілетін қызмет стандарттарын бекіту туралы" 2014 жылғы 24 ақпандағы </w:t>
      </w:r>
      <w:r>
        <w:rPr>
          <w:rFonts w:ascii="Times New Roman"/>
          <w:b w:val="false"/>
          <w:i w:val="false"/>
          <w:color w:val="000000"/>
          <w:sz w:val="28"/>
        </w:rPr>
        <w:t>№ 141</w:t>
      </w:r>
      <w:r>
        <w:rPr>
          <w:rFonts w:ascii="Times New Roman"/>
          <w:b w:val="false"/>
          <w:i w:val="false"/>
          <w:color w:val="000000"/>
          <w:sz w:val="28"/>
        </w:rPr>
        <w:t xml:space="preserve">, "Фармацевтикалық қызмет саласындағы мемлекеттік көрсетілетін қызметтер стандарттарын бекіту туралы" 2014 жылғы 24 ақпандағы </w:t>
      </w:r>
      <w:r>
        <w:rPr>
          <w:rFonts w:ascii="Times New Roman"/>
          <w:b w:val="false"/>
          <w:i w:val="false"/>
          <w:color w:val="000000"/>
          <w:sz w:val="28"/>
        </w:rPr>
        <w:t>№ 142</w:t>
      </w:r>
      <w:r>
        <w:rPr>
          <w:rFonts w:ascii="Times New Roman"/>
          <w:b w:val="false"/>
          <w:i w:val="false"/>
          <w:color w:val="000000"/>
          <w:sz w:val="28"/>
        </w:rPr>
        <w:t xml:space="preserve"> қаулыларының қолданысқа енгізілуінен бұрын емес.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Сапарбаев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 xml:space="preserve">"26" наурыздағы № 70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"Медициналық қызметке лицензия беру, қайта ресімдеу,</w:t>
      </w:r>
      <w:r>
        <w:br/>
      </w:r>
      <w:r>
        <w:rPr>
          <w:rFonts w:ascii="Times New Roman"/>
          <w:b/>
          <w:i w:val="false"/>
          <w:color w:val="000000"/>
        </w:rPr>
        <w:t>лицензияның телнұсқасын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"Медициналық қызметке лицензия беру, қайта ресімдеу, лицензияның телнұсқасын беру" мемлекеттік көрсетілетін қызметінің (бұдан әрі – мемлекеттік көрсетілетін қызмет) көрсетілетін қызмет берушісі Шығыс Қазақстан облысының жергілікті атқарушы органы (денсаулық сақтау саласындағы қатынастарды реттеуге уәкілетті, жергілікті бюджет есебінен қаржыландырылатын атқарушы орган) (бұдан әрі - көрсетілетін қызмет беруші) болып табылады.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2)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ХҚО) шаруашылық жүргізу құқығындағы республикалық мемлекеттік кәсіпорны;</w:t>
      </w:r>
      <w:r>
        <w:br/>
      </w:r>
      <w:r>
        <w:rPr>
          <w:rFonts w:ascii="Times New Roman"/>
          <w:b w:val="false"/>
          <w:i w:val="false"/>
          <w:color w:val="000000"/>
          <w:sz w:val="28"/>
        </w:rPr>
        <w:t>
      3) www.e.gov.kz "электрондық үкімет" веб-порталы арқылы жүзеге асырылады.</w:t>
      </w:r>
      <w:r>
        <w:br/>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 көрсетудің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Қазақстан Республикасы Үкіметінің 2014 жылғы 24 ақпандағы № 141 қаулысымен бекітілген "Медициналық қызметке лицензия беру, қайта ресімдеу, лицензияның телнұсқасын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xml:space="preserve">
      Көрсетілетін қызметті алушы көрсетілетін қызметті берушіге жүгінген жағдайда – мемлекеттік қызмет көрсету нәтижесі қағаз жеткізгіште ресімделеді, басып шығарылады, көрсетілетін қызметті беруші басшысының мөрімен және қолымен куәландырылады. </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 басшысының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көрсетілетін қызмет процесiнде көрсетiлетiн</w:t>
      </w:r>
      <w:r>
        <w:br/>
      </w:r>
      <w:r>
        <w:rPr>
          <w:rFonts w:ascii="Times New Roman"/>
          <w:b/>
          <w:i w:val="false"/>
          <w:color w:val="000000"/>
        </w:rPr>
        <w:t>қызметтi берушiнiң құрылымдық бөлiмшелерiнiң(қызметкерлерiнiң)</w:t>
      </w:r>
      <w:r>
        <w:br/>
      </w:r>
      <w:r>
        <w:rPr>
          <w:rFonts w:ascii="Times New Roman"/>
          <w:b/>
          <w:i w:val="false"/>
          <w:color w:val="000000"/>
        </w:rPr>
        <w:t>iс-қимыл тәртiбiн сипаттау</w:t>
      </w:r>
    </w:p>
    <w:p>
      <w:pPr>
        <w:spacing w:after="0"/>
        <w:ind w:left="0"/>
        <w:jc w:val="left"/>
      </w:pPr>
      <w:r>
        <w:rPr>
          <w:rFonts w:ascii="Times New Roman"/>
          <w:b w:val="false"/>
          <w:i w:val="false"/>
          <w:color w:val="000000"/>
          <w:sz w:val="28"/>
        </w:rPr>
        <w:t xml:space="preserve">      4. Мемлекеттiк көрсетілетін қызмет бойынша iс-қимылды бастауға көрсетiлетiн қызмет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тізбесін ұсыну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5. Мемлекеттiк көрсетілетін қызмет процесiнiң құрамына кiретiн iс-қимылдың мазмұны, оның орындалу ұзақтығы: </w:t>
      </w:r>
      <w:r>
        <w:br/>
      </w:r>
      <w:r>
        <w:rPr>
          <w:rFonts w:ascii="Times New Roman"/>
          <w:b w:val="false"/>
          <w:i w:val="false"/>
          <w:color w:val="000000"/>
          <w:sz w:val="28"/>
        </w:rPr>
        <w:t>
      1) лицензияны және (немесе) лицензияға қосымшаны беру кезінде:</w:t>
      </w:r>
      <w:r>
        <w:br/>
      </w:r>
      <w:r>
        <w:rPr>
          <w:rFonts w:ascii="Times New Roman"/>
          <w:b w:val="false"/>
          <w:i w:val="false"/>
          <w:color w:val="000000"/>
          <w:sz w:val="28"/>
        </w:rPr>
        <w:t xml:space="preserve">
      1-ші іс-қимыл - көрсетілетін қызмет алушының құжаттарын қабылдау, тіркеу және оларды көрсетілетін қызмет беруші басшысының қарауына беру - құжаттар пакетін тапсыру үшін күтудің рұқсат етілетін ең ұзақ уақыты – 15 минут; қызмет көрсету үшін рұқсат етілген ең ұзақ уақыт – 15 минут; </w:t>
      </w:r>
      <w:r>
        <w:br/>
      </w:r>
      <w:r>
        <w:rPr>
          <w:rFonts w:ascii="Times New Roman"/>
          <w:b w:val="false"/>
          <w:i w:val="false"/>
          <w:color w:val="000000"/>
          <w:sz w:val="28"/>
        </w:rPr>
        <w:t xml:space="preserve">
      2-ші іс-қимыл – көрсетілетін қызмет беруші басшысының орындаушыны анықтауы -15 минут; </w:t>
      </w:r>
      <w:r>
        <w:br/>
      </w:r>
      <w:r>
        <w:rPr>
          <w:rFonts w:ascii="Times New Roman"/>
          <w:b w:val="false"/>
          <w:i w:val="false"/>
          <w:color w:val="000000"/>
          <w:sz w:val="28"/>
        </w:rPr>
        <w:t xml:space="preserve">
      3-ші іс-қимыл – көрсетілетін қызмет алушы ұсынған құжаттар пакетінің лицензиаттың біліктілік талаптарына толық сәйкестігіне қарау – 7 сағат 45 минут; </w:t>
      </w:r>
      <w:r>
        <w:br/>
      </w:r>
      <w:r>
        <w:rPr>
          <w:rFonts w:ascii="Times New Roman"/>
          <w:b w:val="false"/>
          <w:i w:val="false"/>
          <w:color w:val="000000"/>
          <w:sz w:val="28"/>
        </w:rPr>
        <w:t xml:space="preserve">
      1-ші шарт - ұсынылған құжаттар пакетінің толық емес фактісі анықталған жағдайда көрсетілетін қызмет беруші көрсетілетін қызмет алушыға өтінішті қараудан бас тарту туралы уәжделген жауап жолдайды; </w:t>
      </w:r>
      <w:r>
        <w:br/>
      </w:r>
      <w:r>
        <w:rPr>
          <w:rFonts w:ascii="Times New Roman"/>
          <w:b w:val="false"/>
          <w:i w:val="false"/>
          <w:color w:val="000000"/>
          <w:sz w:val="28"/>
        </w:rPr>
        <w:t xml:space="preserve">
      4-ші іс-қимыл – лицензия алушы - көрсетілетін қызмет алушының деректерін порталға енгізу және Қазақстан Республикасы Тұтынушылардың құқықтарын қорғау агенттігінің Шығыс Қазақстан облысы тұтынушылардың құқықтарын қорғау департаментіне (бұдан әрі - мемлекеттік орган) көрсетілетін қызмет алушының қойылатын біліктілік талаптарына сәйкестігі немесе сәйкес еместігі жөнінде сұраным жолдау - 2 жұмыс күні; </w:t>
      </w:r>
      <w:r>
        <w:br/>
      </w:r>
      <w:r>
        <w:rPr>
          <w:rFonts w:ascii="Times New Roman"/>
          <w:b w:val="false"/>
          <w:i w:val="false"/>
          <w:color w:val="000000"/>
          <w:sz w:val="28"/>
        </w:rPr>
        <w:t>
      5-ші іс-қимыл – мемлекеттік органнан жауап алу - 10 жұмыс күні;</w:t>
      </w:r>
      <w:r>
        <w:br/>
      </w:r>
      <w:r>
        <w:rPr>
          <w:rFonts w:ascii="Times New Roman"/>
          <w:b w:val="false"/>
          <w:i w:val="false"/>
          <w:color w:val="000000"/>
          <w:sz w:val="28"/>
        </w:rPr>
        <w:t xml:space="preserve">
      6-шы іс-қимыл – мемлекеттік көрсетілетін қызметтің нәтижесін порталда өңдеу және дайындау -1 жұмыс күні; </w:t>
      </w:r>
      <w:r>
        <w:br/>
      </w:r>
      <w:r>
        <w:rPr>
          <w:rFonts w:ascii="Times New Roman"/>
          <w:b w:val="false"/>
          <w:i w:val="false"/>
          <w:color w:val="000000"/>
          <w:sz w:val="28"/>
        </w:rPr>
        <w:t xml:space="preserve">
      7-ші іс-қимыл – мемлекеттік көрсетілетін қызметтің нәтижесін - медициналық қызметке лицензияны және (немесе) лицензияға қосымшаны не болмаса мемлекеттік қызмет көрсетуден бас тарту туралы уәжделген жауапты беру - 1 жұмыс күні; </w:t>
      </w:r>
      <w:r>
        <w:br/>
      </w:r>
      <w:r>
        <w:rPr>
          <w:rFonts w:ascii="Times New Roman"/>
          <w:b w:val="false"/>
          <w:i w:val="false"/>
          <w:color w:val="000000"/>
          <w:sz w:val="28"/>
        </w:rPr>
        <w:t>
      2) лицензияны және (немесе) лицензияға қосымшаны қайта ресімдеу кезінде:</w:t>
      </w:r>
      <w:r>
        <w:br/>
      </w:r>
      <w:r>
        <w:rPr>
          <w:rFonts w:ascii="Times New Roman"/>
          <w:b w:val="false"/>
          <w:i w:val="false"/>
          <w:color w:val="000000"/>
          <w:sz w:val="28"/>
        </w:rPr>
        <w:t xml:space="preserve">
      1-ші іс-қимыл- көрсетілетін қызмет алушының құжаттарын қабылдау, тіркеу және оларды көрсетілетін қызмет беруші басшысының қарауына беру - құжаттар пакетін тапсыру үшін күтудің рұқсат етілетін ең ұзақ уақыты – 15 минут, қызмет көрсету үшін рұқсат етілген ең ұзақ уақыт – 15 минут; </w:t>
      </w:r>
      <w:r>
        <w:br/>
      </w:r>
      <w:r>
        <w:rPr>
          <w:rFonts w:ascii="Times New Roman"/>
          <w:b w:val="false"/>
          <w:i w:val="false"/>
          <w:color w:val="000000"/>
          <w:sz w:val="28"/>
        </w:rPr>
        <w:t>
      2-ші іс-қимыл – көрсетілетін қызмет беруші басшысының орындаушыны анықтауы - 15 минут;</w:t>
      </w:r>
      <w:r>
        <w:br/>
      </w:r>
      <w:r>
        <w:rPr>
          <w:rFonts w:ascii="Times New Roman"/>
          <w:b w:val="false"/>
          <w:i w:val="false"/>
          <w:color w:val="000000"/>
          <w:sz w:val="28"/>
        </w:rPr>
        <w:t xml:space="preserve">
      3-ші іс-қимыл – көрсетілетін қызмет алушы ұсынған құжаттар пакетінің лицензиаттың біліктілік талаптарына толық сәйкестігіне қарау – 7 сағат 45 минут; </w:t>
      </w:r>
      <w:r>
        <w:br/>
      </w:r>
      <w:r>
        <w:rPr>
          <w:rFonts w:ascii="Times New Roman"/>
          <w:b w:val="false"/>
          <w:i w:val="false"/>
          <w:color w:val="000000"/>
          <w:sz w:val="28"/>
        </w:rPr>
        <w:t>
      4-ші іс-қимыл – көрсетілетін қызмет алушының деректерін порталға енгізу - 2 жұмыс күні;</w:t>
      </w:r>
      <w:r>
        <w:br/>
      </w:r>
      <w:r>
        <w:rPr>
          <w:rFonts w:ascii="Times New Roman"/>
          <w:b w:val="false"/>
          <w:i w:val="false"/>
          <w:color w:val="000000"/>
          <w:sz w:val="28"/>
        </w:rPr>
        <w:t>
      5-ші іс-қимыл – мемлекеттік көрсетілетін қызметтің нәтижесін порталда өңдеу және дайындау – 6 жұмыс күні;</w:t>
      </w:r>
      <w:r>
        <w:br/>
      </w:r>
      <w:r>
        <w:rPr>
          <w:rFonts w:ascii="Times New Roman"/>
          <w:b w:val="false"/>
          <w:i w:val="false"/>
          <w:color w:val="000000"/>
          <w:sz w:val="28"/>
        </w:rPr>
        <w:t xml:space="preserve">
      6-шы іс-қимыл – мемлекеттік көрсетілетін қызметтің нәтижесін - медициналық қызметке лицензияны және (немесе) лицензияға қосымшаны не болмаса мемлекеттік қызмет көрсетуден бас тарту туралы уәжделген жауапты беру - 1 жұмыс күні; </w:t>
      </w:r>
      <w:r>
        <w:br/>
      </w:r>
      <w:r>
        <w:rPr>
          <w:rFonts w:ascii="Times New Roman"/>
          <w:b w:val="false"/>
          <w:i w:val="false"/>
          <w:color w:val="000000"/>
          <w:sz w:val="28"/>
        </w:rPr>
        <w:t>
      3) лицензияның және (немесе) лицензияға қосымшаның телнұсқасын беру кезінде:</w:t>
      </w:r>
      <w:r>
        <w:br/>
      </w:r>
      <w:r>
        <w:rPr>
          <w:rFonts w:ascii="Times New Roman"/>
          <w:b w:val="false"/>
          <w:i w:val="false"/>
          <w:color w:val="000000"/>
          <w:sz w:val="28"/>
        </w:rPr>
        <w:t>
      1-ші іс-қимыл – көрсетілетін қызмет алушының құжаттарын қабылдау, тіркеу және оларды көрсетілетін қызмет беруші басшысының қарауына беру - құжаттар пакетін тапсыру үшін күтудің рұқсат етілетін ең ұзақ уақыты – 15 минут, қызмет көрсету үшін рұқсат етілетін ең ұзақ уақыт – 15 минут;</w:t>
      </w:r>
      <w:r>
        <w:br/>
      </w:r>
      <w:r>
        <w:rPr>
          <w:rFonts w:ascii="Times New Roman"/>
          <w:b w:val="false"/>
          <w:i w:val="false"/>
          <w:color w:val="000000"/>
          <w:sz w:val="28"/>
        </w:rPr>
        <w:t xml:space="preserve">
      2-ші іс-қимыл – көрсетілетін қызмет беруші басшысының орындаушыны анықтауы - 15 минут; </w:t>
      </w:r>
      <w:r>
        <w:br/>
      </w:r>
      <w:r>
        <w:rPr>
          <w:rFonts w:ascii="Times New Roman"/>
          <w:b w:val="false"/>
          <w:i w:val="false"/>
          <w:color w:val="000000"/>
          <w:sz w:val="28"/>
        </w:rPr>
        <w:t xml:space="preserve">
      3-ші іс-қимыл – көрсетілетін қызмет алушының деректерін лицензияның және (немесе) лицензияға қосымшаның телнұсқасын беру үшін порталға енгізу және мемлекеттік көрсетілетін қызметтің нәтижесін дайындау – 7 сағат 45 минут; </w:t>
      </w:r>
      <w:r>
        <w:br/>
      </w:r>
      <w:r>
        <w:rPr>
          <w:rFonts w:ascii="Times New Roman"/>
          <w:b w:val="false"/>
          <w:i w:val="false"/>
          <w:color w:val="000000"/>
          <w:sz w:val="28"/>
        </w:rPr>
        <w:t xml:space="preserve">
      4-ші іс-қимыл - мемлекеттік көрсетілетін қызметтің нәтижесін- медициналық қызметке лицензияның және (немесе) лицензияға қосымшаның телнұсқасын не болмаса мемлекеттік қызмет көрсетуден бас тарту туралы уәжделген жауапты беру – 1 жұмыс күні; </w:t>
      </w:r>
      <w:r>
        <w:br/>
      </w:r>
      <w:r>
        <w:rPr>
          <w:rFonts w:ascii="Times New Roman"/>
          <w:b w:val="false"/>
          <w:i w:val="false"/>
          <w:color w:val="000000"/>
          <w:sz w:val="28"/>
        </w:rPr>
        <w:t xml:space="preserve">
      6.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көрсетілген 1-ші іс-қимыл бойынша мемлекеттiк көрсетілетін қызметтің нәтижесi көрсетілетін қызметті алушының құжаттарын тіркеу және көрсетілетін қызмет беруші басшысының қарауына жолдау болып табылады, ол 2-ші іс-қимылды орындауды бастау үшiн негiз болады. Осы Регламенттің 5-тармағының 1) тармақшасында көрсетілген 2-ші іс-қимылдың нәтижесi көрсетілетін қызмет беруші басшысының қолын қою арқылы орындаушыны анықтау болып табылады, ол 3-ші іс-қимылды орындауды бастау үшiн негiз болады. Осы Регламенттің 5-тармағының 1) тармақшасында көрсетілген 3-ші іс-қимылдың нәтижесi көрсетілетін қызмет алушы ұсынған құжаттар тізбесінің толықтығын тексеру болып табылады, ол 4-ші іс-қимылды орындауды бастау үшiн негiз болады. Осы Регламенттің 5-тармағының 1) тармақшасында көрсетілген 4-ші іс-қимылдың нәтижесi мемлекеттік органға сұраным жолдау болып табылады, ол 5-ші іс-қимылды орындауды бастау үшiн негiз болады. Осы Регламенттің 5-тармағының 1) тармақшасында көрсетілген 5-ші іс-қимылдың нәтижесi мемлекеттік органнан жауап алу болып табылады, ол 6-шы іс-қимылды орындауды бастау үшiн негiз болады. Осы Регламенттің 5-тармағының 1) тармақшасында көрсетілген 6-шы іс-қимылдың нәтижесi мемлекеттік көрсетілетін қызметтің нәтижесін порталда дайындау болып табылады, ол 7-ші іс-қимылды орындауды бастау үшiн негiз болады. Осы Регламенттің 5-тармағының 1) тармақшасында көрсетілген 7-ші іс-қимылдың нәтижесi көрсетілетін мемлекеттік қызметтің нәтижесін көрсетілетін қызмет алушыға беру болып табылады. </w:t>
      </w:r>
      <w:r>
        <w:br/>
      </w:r>
      <w:r>
        <w:rPr>
          <w:rFonts w:ascii="Times New Roman"/>
          <w:b w:val="false"/>
          <w:i w:val="false"/>
          <w:color w:val="000000"/>
          <w:sz w:val="28"/>
        </w:rPr>
        <w:t xml:space="preserve">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көрсетілген 1-ші іс-қимыл бойынша мемлекеттiк көрсетілетін қызметтің нәтижесi көрсетілетін қызметті алушының құжаттарын тіркеу және көрсетілетін қызмет беруші басшысының қарауына жолдау болып табылады, ол 2-ші іс-қимылды орындауды бастау үшiн негiз болады. Осы Регламенттің 5-тармағының 2) тармақшасында көрсетілген 2-ші іс-қимылдың нәтижесi көрсетілетін қызмет беруші басшысының қолын қою арқылы орындаушыны анықтау болып табылады, ол 3-ші іс-қимылды орындауды бастау үшiн негiз болады. Осы Регламенттің 5-тармағының 2) тармақшасында көрсетілген 3-ші іс-қимылдың нәтижесi көрсетілетін қызмет алушы ұсынған құжаттар пакетінің толықтығын тексеру болып табылады, ол 4-ші іс-қимылды орындауды бастау үшiн негiз болады. Осы Регламенттің 5-тармағының 2) тармақшасында көрсетілген 4-ші іс-қимылдың нәтижесi көрсетілетін қызмет алушының деректерін порталға енгізу болып табылады, ол 5-ші іс-қимылды орындауды бастау үшiн негiз болады. Осы Регламенттің 5-тармағының 2) тармақшасында көрсетілген 5-ші іс-қимылдың нәтижесi мемлекеттік көрсетілетін қызметтің нәтижесін порталда дайындау болып табылады, ол 6-шы іс-қимылды орындауды бастау үшiн негiз болады. Осы Регламенттің 5-тармағының 2) тармақшасында көрсетілген 6-шы іс-қимылдың нәтижесi мемлекеттік көрсетілетін қызметтің нәтижесін беру болып табылады.</w:t>
      </w:r>
      <w:r>
        <w:br/>
      </w:r>
      <w:r>
        <w:rPr>
          <w:rFonts w:ascii="Times New Roman"/>
          <w:b w:val="false"/>
          <w:i w:val="false"/>
          <w:color w:val="000000"/>
          <w:sz w:val="28"/>
        </w:rPr>
        <w:t xml:space="preserve">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3) тармақшасында көрсетілген 1-ші іс-қимыл бойынша мемлекеттiк көрсетілетін қызметтің нәтижесi көрсетілетін қызметті алушының құжаттарын тіркеу және көрсетілетін қызмет беруші басшысының қарауына жолдау болып табылады, ол 2-ші іс-қимылды орындауды бастау үшiн негiз болады. Осы Регламенттің 5-тармағының 3) тармақшасында көрсетілген 2-ші іс-қимылдың нәтижесi көрсетілетін қызмет беруші басшысының қолын қою арқылы орындаушыны анықтау болып табылады, ол 3-ші іс-қимылды орындауды бастау үшiн негiз болады. Осы Регламенттің 5-тармағының 3) тармақшасында көрсетілген 3-ші іс-қимылдың нәтижесi мемлекеттік көрсетілетін қызметтің нәтижесін порталда дайындау болып табылады, ол 4-ші іс-қимылды орындауды бастау үшiн негiз болады. Осы Регламенттің 5-тармағының 3) тармақшасында көрсетілген 4-ші іс-қимылдың нәтижесi мемлекеттік көрсетілетін қызметтің нәтижесін көрсетілетін қызмет алушыға беру болып табылады.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көрсетілетін қызмет процесiнде көрсетiлетiн</w:t>
      </w:r>
      <w:r>
        <w:br/>
      </w:r>
      <w:r>
        <w:rPr>
          <w:rFonts w:ascii="Times New Roman"/>
          <w:b/>
          <w:i w:val="false"/>
          <w:color w:val="000000"/>
        </w:rPr>
        <w:t>қызмет берушiнiң құрылымдық бөлiмшелерiнiң (қызметкерлерiнiң)</w:t>
      </w:r>
      <w:r>
        <w:br/>
      </w:r>
      <w:r>
        <w:rPr>
          <w:rFonts w:ascii="Times New Roman"/>
          <w:b/>
          <w:i w:val="false"/>
          <w:color w:val="000000"/>
        </w:rPr>
        <w:t>өзара iс-қимыл тәртiбiн сипаттау</w:t>
      </w:r>
    </w:p>
    <w:p>
      <w:pPr>
        <w:spacing w:after="0"/>
        <w:ind w:left="0"/>
        <w:jc w:val="left"/>
      </w:pPr>
      <w:r>
        <w:rPr>
          <w:rFonts w:ascii="Times New Roman"/>
          <w:b w:val="false"/>
          <w:i w:val="false"/>
          <w:color w:val="000000"/>
          <w:sz w:val="28"/>
        </w:rPr>
        <w:t>      7. Мемлекеттiк көрсетiлетiн қызмет процесiне қатысатын көрсетілетін қызмет берушінің құрылымдық бөлiмшелерінің (қызметкерлерінің) тiзбесi:</w:t>
      </w:r>
      <w:r>
        <w:br/>
      </w:r>
      <w:r>
        <w:rPr>
          <w:rFonts w:ascii="Times New Roman"/>
          <w:b w:val="false"/>
          <w:i w:val="false"/>
          <w:color w:val="000000"/>
          <w:sz w:val="28"/>
        </w:rPr>
        <w:t>
      1) көрсетілетін қызмет берушінің басшысы;</w:t>
      </w:r>
      <w:r>
        <w:br/>
      </w:r>
      <w:r>
        <w:rPr>
          <w:rFonts w:ascii="Times New Roman"/>
          <w:b w:val="false"/>
          <w:i w:val="false"/>
          <w:color w:val="000000"/>
          <w:sz w:val="28"/>
        </w:rPr>
        <w:t xml:space="preserve">
      2) көрсетілетін қызмет берушінің бөлім маманы; </w:t>
      </w:r>
      <w:r>
        <w:br/>
      </w:r>
      <w:r>
        <w:rPr>
          <w:rFonts w:ascii="Times New Roman"/>
          <w:b w:val="false"/>
          <w:i w:val="false"/>
          <w:color w:val="000000"/>
          <w:sz w:val="28"/>
        </w:rPr>
        <w:t>
      3) көрсетілетін қызмет беруші кеңсесінің маманы.</w:t>
      </w:r>
      <w:r>
        <w:br/>
      </w:r>
      <w:r>
        <w:rPr>
          <w:rFonts w:ascii="Times New Roman"/>
          <w:b w:val="false"/>
          <w:i w:val="false"/>
          <w:color w:val="000000"/>
          <w:sz w:val="28"/>
        </w:rPr>
        <w:t>
      8. Мемлекеттiк қызметтi көрсету үшiн қажеттi рәсiмдердiң (iс-қимылдардың) сипаттамасы:</w:t>
      </w:r>
      <w:r>
        <w:br/>
      </w:r>
      <w:r>
        <w:rPr>
          <w:rFonts w:ascii="Times New Roman"/>
          <w:b w:val="false"/>
          <w:i w:val="false"/>
          <w:color w:val="000000"/>
          <w:sz w:val="28"/>
        </w:rPr>
        <w:t>
      1) лицензияны және (немесе) лицензияға қосымшаны беру кезінде:</w:t>
      </w:r>
      <w:r>
        <w:br/>
      </w:r>
      <w:r>
        <w:rPr>
          <w:rFonts w:ascii="Times New Roman"/>
          <w:b w:val="false"/>
          <w:i w:val="false"/>
          <w:color w:val="000000"/>
          <w:sz w:val="28"/>
        </w:rPr>
        <w:t>
      1-ші іс-қимыл – көрсетілетін қызмет алушының құжаттарын қабылдау, тіркеу және оларды көрсетілетін қызмет берушінің басшысына қарауға беруді көрсетілетін қызмет беруші кеңсесінің маманы жүзеге асырады - құжаттар пакетін тапсыру үшін күтудің рұқсат етілетін ең ұзақ уақыты – 15 минут; қызмет көрсету үшін рұқсат етілетін ең ұзақ уақыт – 15 минут;</w:t>
      </w:r>
      <w:r>
        <w:br/>
      </w:r>
      <w:r>
        <w:rPr>
          <w:rFonts w:ascii="Times New Roman"/>
          <w:b w:val="false"/>
          <w:i w:val="false"/>
          <w:color w:val="000000"/>
          <w:sz w:val="28"/>
        </w:rPr>
        <w:t>
      2-ші іс-қимыл – орындаушыны - көрсетілетін қызмет беруші бөлімінің маманын анықтау көрсетілетін қызмет беруші басшысының қол қоюы арқылы жүзеге асырылады – 15 минут;</w:t>
      </w:r>
      <w:r>
        <w:br/>
      </w:r>
      <w:r>
        <w:rPr>
          <w:rFonts w:ascii="Times New Roman"/>
          <w:b w:val="false"/>
          <w:i w:val="false"/>
          <w:color w:val="000000"/>
          <w:sz w:val="28"/>
        </w:rPr>
        <w:t xml:space="preserve">
      3-ші іс-қимыл – лицензиаттың көрсетілетін қызмет алушы ұсынған құжаттар пакетінің біліктілік талаптарына толық сәйкестігіне қарауды көрсетілетін қызмет берушінің бөлім маманы жүзеге асырады – 7 сағат 45 минут; </w:t>
      </w:r>
      <w:r>
        <w:br/>
      </w:r>
      <w:r>
        <w:rPr>
          <w:rFonts w:ascii="Times New Roman"/>
          <w:b w:val="false"/>
          <w:i w:val="false"/>
          <w:color w:val="000000"/>
          <w:sz w:val="28"/>
        </w:rPr>
        <w:t>
      1-ші шарт - ұсынылған құжаттар пакетінің толық емес фактісі анықталған жағдайда көрсетілетін қызмет беруші көрсетілетін қызмет алушыға өтінішті қараудан бас тарту туралы уәжделген жауап жолдайды;</w:t>
      </w:r>
      <w:r>
        <w:br/>
      </w:r>
      <w:r>
        <w:rPr>
          <w:rFonts w:ascii="Times New Roman"/>
          <w:b w:val="false"/>
          <w:i w:val="false"/>
          <w:color w:val="000000"/>
          <w:sz w:val="28"/>
        </w:rPr>
        <w:t>
      4-ші іс-қимыл – көрсетілетін қызмет берушінің маманы лицензия алушы - көрсетілетін қызмет алушының деректерін порталға енгізеді және Қазақстан Республикасы Тұтынушылар құқын қорғау жөніндегі агенттігінің Шығыс Қазақстан облысы тұтынушылар құқын қорғау жөніндегі департаментіне (бұдан әрі - мемлекеттік орган) көрсетілетін қызмет алушының Қазақстан Республикасы заңнамасының талаптарына сәйкестігіне келісім алу үшін сұраным жолдайды - 2 жұмыс күні;</w:t>
      </w:r>
      <w:r>
        <w:br/>
      </w:r>
      <w:r>
        <w:rPr>
          <w:rFonts w:ascii="Times New Roman"/>
          <w:b w:val="false"/>
          <w:i w:val="false"/>
          <w:color w:val="000000"/>
          <w:sz w:val="28"/>
        </w:rPr>
        <w:t>
      5-ші іс-қимыл – жауап алу - мемлекеттік орган көрсетілетін қызмет берушінің сұранымының негізінде көрсетілетін қызмет алушының қойылатын біліктілік талаптарына сәйкестігі немесе сәйкес еместігі жөнінде санитарлық-эпидимиологиялық қорытынды жолдайды - 10 жұмыс күні;</w:t>
      </w:r>
      <w:r>
        <w:br/>
      </w:r>
      <w:r>
        <w:rPr>
          <w:rFonts w:ascii="Times New Roman"/>
          <w:b w:val="false"/>
          <w:i w:val="false"/>
          <w:color w:val="000000"/>
          <w:sz w:val="28"/>
        </w:rPr>
        <w:t>
      6-шы іс-қимыл - мемлекеттік көрсетілетін қызметтің нәтижесін - медициналық қызметке лицензияны және (немесе) лицензияға қосымшаны не болмаса мемлекеттік қызмет көрсетуден бас тарту туралы уәжделген жауапты порталда өңдеу және дайындауды, қағаз нысанын басып шығаруды, көрсетілетін қызмет беруші басшысының мөрін бастыру мен қол қойғызуды көрсетілетін қызмет беруші бөлімінің маманы жүзеге асырады - 1 жұмыс күні;</w:t>
      </w:r>
      <w:r>
        <w:br/>
      </w:r>
      <w:r>
        <w:rPr>
          <w:rFonts w:ascii="Times New Roman"/>
          <w:b w:val="false"/>
          <w:i w:val="false"/>
          <w:color w:val="000000"/>
          <w:sz w:val="28"/>
        </w:rPr>
        <w:t>
      7-ші іс-қимыл - мемлекеттік көрсетілетін қызметтің нәтижесін беруді көрсетілетін қызмет беруші бөлімінің маманы жүзеге асырады - 1 жұмыс күні;</w:t>
      </w:r>
      <w:r>
        <w:br/>
      </w:r>
      <w:r>
        <w:rPr>
          <w:rFonts w:ascii="Times New Roman"/>
          <w:b w:val="false"/>
          <w:i w:val="false"/>
          <w:color w:val="000000"/>
          <w:sz w:val="28"/>
        </w:rPr>
        <w:t>
      2) лицензияны және (немесе) лицензияға қосымшаны қайта ресімдеу кезінде:</w:t>
      </w:r>
      <w:r>
        <w:br/>
      </w:r>
      <w:r>
        <w:rPr>
          <w:rFonts w:ascii="Times New Roman"/>
          <w:b w:val="false"/>
          <w:i w:val="false"/>
          <w:color w:val="000000"/>
          <w:sz w:val="28"/>
        </w:rPr>
        <w:t xml:space="preserve">
      1-ші іс-қимыл - көрсетілетін қызмет алушының құжаттарын қабылдау, тіркеу және оларды көрсетілетін қызмет берушінің басшысына қарауға беруді көрсетілетін қызмет беруші кеңсесінің маманы жүзеге асырады - құжаттар пакетін тапсыру үшін күтудің рұқсат етілетін ең ұзақ уақыты – 15 минут; қызмет көрсету үшін рұқсат етілетін ең ұзақ уақыты – 15 минут; </w:t>
      </w:r>
      <w:r>
        <w:br/>
      </w:r>
      <w:r>
        <w:rPr>
          <w:rFonts w:ascii="Times New Roman"/>
          <w:b w:val="false"/>
          <w:i w:val="false"/>
          <w:color w:val="000000"/>
          <w:sz w:val="28"/>
        </w:rPr>
        <w:t>
      2-ші іс-қимыл – орындаушыны - көрсетілетін қызмет беруші бөлімінің маманын анықтау көрсетілетін қызмет беруші басшысының қол қоюы арқылы жүзеге асырылады - 15 минут;</w:t>
      </w:r>
      <w:r>
        <w:br/>
      </w:r>
      <w:r>
        <w:rPr>
          <w:rFonts w:ascii="Times New Roman"/>
          <w:b w:val="false"/>
          <w:i w:val="false"/>
          <w:color w:val="000000"/>
          <w:sz w:val="28"/>
        </w:rPr>
        <w:t xml:space="preserve">
      3-ші іс-қимыл – лицензиаттың көрсетілетін қызмет алушы ұсынған құжаттар пакетінің біліктілік талаптарына толық сәйкестігіне қарауды көрсетілетін қызмет берушінің бөлім маманы жүзеге асырады – 7 сағат 45 минут; </w:t>
      </w:r>
      <w:r>
        <w:br/>
      </w:r>
      <w:r>
        <w:rPr>
          <w:rFonts w:ascii="Times New Roman"/>
          <w:b w:val="false"/>
          <w:i w:val="false"/>
          <w:color w:val="000000"/>
          <w:sz w:val="28"/>
        </w:rPr>
        <w:t>
      4-ші іс-қимыл - көрсетілетін қызмет алушының деректерін порталға енгізуді көрсетілетін қызмет беруші бөлімінің маманы жүзеге асырады – 2 жұмыс күні;</w:t>
      </w:r>
      <w:r>
        <w:br/>
      </w:r>
      <w:r>
        <w:rPr>
          <w:rFonts w:ascii="Times New Roman"/>
          <w:b w:val="false"/>
          <w:i w:val="false"/>
          <w:color w:val="000000"/>
          <w:sz w:val="28"/>
        </w:rPr>
        <w:t>
      5-ші іс-қимыл – мемлекеттік көрсетілетін қызметтің нәтижесін - медициналық қызметке лицензияны және (немесе) лицензияға қосымшаны қайта ресімдеу не болмаса мемлекеттік қызмет көрсетуден бас тарту туралы уәжделген жауапты порталда өңдеу және дайындауды, қағаз нысанын басып шығаруды, көрсетілетін қызмет беруші басшысының мөрін бастыру мен қол қойғызуды көрсетілетін қызмет беруші бөлімінің маманы жүзеге асырады - 6 жұмыс күні;</w:t>
      </w:r>
      <w:r>
        <w:br/>
      </w:r>
      <w:r>
        <w:rPr>
          <w:rFonts w:ascii="Times New Roman"/>
          <w:b w:val="false"/>
          <w:i w:val="false"/>
          <w:color w:val="000000"/>
          <w:sz w:val="28"/>
        </w:rPr>
        <w:t>
      6-ші іс-қимыл - мемлекеттік көрсетілетін қызметтің нәтижесін беруді көрсетілетін қызмет беруші бөлімінің маманы жүзеге асырады – 1 жұмыс күні;</w:t>
      </w:r>
      <w:r>
        <w:br/>
      </w:r>
      <w:r>
        <w:rPr>
          <w:rFonts w:ascii="Times New Roman"/>
          <w:b w:val="false"/>
          <w:i w:val="false"/>
          <w:color w:val="000000"/>
          <w:sz w:val="28"/>
        </w:rPr>
        <w:t>
      3) лицензияның және (немесе) лицензияға қосымшаның телнұсқасын беру кезінде:</w:t>
      </w:r>
      <w:r>
        <w:br/>
      </w:r>
      <w:r>
        <w:rPr>
          <w:rFonts w:ascii="Times New Roman"/>
          <w:b w:val="false"/>
          <w:i w:val="false"/>
          <w:color w:val="000000"/>
          <w:sz w:val="28"/>
        </w:rPr>
        <w:t>
      1-ші іс-қимыл - көрсетілетін қызмет алушының құжаттарын қабылдау, тіркеу және оларды көрсетілетін қызмет беруші басшысына қарауға беруді көрсетілетін қызмет беруші кеңсесінің маманы жүзеге асырады - құжаттар пакетін тапсыру үшін күтудің рұқсат етілетін ең ұзақ уақыты – 15 минут; қызмет көрсету үшін рұқсат етілетін ең ұзақ уақыт – 15 минут;</w:t>
      </w:r>
      <w:r>
        <w:br/>
      </w:r>
      <w:r>
        <w:rPr>
          <w:rFonts w:ascii="Times New Roman"/>
          <w:b w:val="false"/>
          <w:i w:val="false"/>
          <w:color w:val="000000"/>
          <w:sz w:val="28"/>
        </w:rPr>
        <w:t>
      2-ші іс-қимыл – орындаушыны - көрсетілетін қызмет беруші бөлімінің маманын анықтау көрсетілетін қызмет беруші басшысының қол қою арқылы жүзеге асырылады - 15 минут;</w:t>
      </w:r>
      <w:r>
        <w:br/>
      </w:r>
      <w:r>
        <w:rPr>
          <w:rFonts w:ascii="Times New Roman"/>
          <w:b w:val="false"/>
          <w:i w:val="false"/>
          <w:color w:val="000000"/>
          <w:sz w:val="28"/>
        </w:rPr>
        <w:t>
      3-ші іс-қимыл - мемлекеттік көрсетілетін қызметтің нәтижесін - медициналық қызметке лицензияның және (немесе) лицензияға қосымшаның телнұсқасын не болмаса мемлекеттік қызмет көрсетуден бас тарту туралы уәжделген жауапты порталда өңдеу және дайындауды, қағаз нысанын басып шығаруды, көрсетілетін қызмет беруші басшысының мөрін бастыру мен қол қойғызуды көрсетілетін қызмет беруші бөлімінің маманы жүзеге асырады - 7 сағат 45 минут;</w:t>
      </w:r>
      <w:r>
        <w:br/>
      </w:r>
      <w:r>
        <w:rPr>
          <w:rFonts w:ascii="Times New Roman"/>
          <w:b w:val="false"/>
          <w:i w:val="false"/>
          <w:color w:val="000000"/>
          <w:sz w:val="28"/>
        </w:rPr>
        <w:t>
      4-ші іс-қимыл - мемлекеттік көрсетілетін қызметтің нәтижесін беруді көрсетілетін қызмет беруші бөлімінің маманы жүзеге асырады - 1 жұмыс күні.</w:t>
      </w:r>
      <w:r>
        <w:br/>
      </w:r>
      <w:r>
        <w:rPr>
          <w:rFonts w:ascii="Times New Roman"/>
          <w:b w:val="false"/>
          <w:i w:val="false"/>
          <w:color w:val="000000"/>
          <w:sz w:val="28"/>
        </w:rPr>
        <w:t xml:space="preserve">
      Іс-қимылдардың реттiлiгiн сипаттау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әрбiр iс-қимылды өту блок-схемасында көрсетілген.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 берушілермен өзара іс- қимыл тәртібінің,</w:t>
      </w:r>
      <w:r>
        <w:br/>
      </w:r>
      <w:r>
        <w:rPr>
          <w:rFonts w:ascii="Times New Roman"/>
          <w:b/>
          <w:i w:val="false"/>
          <w:color w:val="000000"/>
        </w:rPr>
        <w:t>сондай-ақ мемлекеттік көрсетілетін қызмет процесінде ақпараттық</w:t>
      </w:r>
      <w:r>
        <w:br/>
      </w:r>
      <w:r>
        <w:rPr>
          <w:rFonts w:ascii="Times New Roman"/>
          <w:b/>
          <w:i w:val="false"/>
          <w:color w:val="000000"/>
        </w:rPr>
        <w:t>жүйелерді қолдану тәртібінің сипаттамасы</w:t>
      </w:r>
    </w:p>
    <w:p>
      <w:pPr>
        <w:spacing w:after="0"/>
        <w:ind w:left="0"/>
        <w:jc w:val="left"/>
      </w:pPr>
      <w:r>
        <w:rPr>
          <w:rFonts w:ascii="Times New Roman"/>
          <w:b w:val="false"/>
          <w:i w:val="false"/>
          <w:color w:val="000000"/>
          <w:sz w:val="28"/>
        </w:rPr>
        <w:t xml:space="preserve">      9. Көрсетілетін қызмет алушылар мемлекеттік көрсетілетін қызмет алу үшін сондай-ақ, ХҚО –ға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ұсынады.</w:t>
      </w:r>
      <w:r>
        <w:br/>
      </w:r>
      <w:r>
        <w:rPr>
          <w:rFonts w:ascii="Times New Roman"/>
          <w:b w:val="false"/>
          <w:i w:val="false"/>
          <w:color w:val="000000"/>
          <w:sz w:val="28"/>
        </w:rPr>
        <w:t>
      10. Көрсетілетін қызмет алушының сұранымын өңдеу ұзақтығы – жүгінген күні қызмет көрсетудің рұқсат етілетін ең ұзақ уақыты – 15 минут.</w:t>
      </w:r>
      <w:r>
        <w:br/>
      </w:r>
      <w:r>
        <w:rPr>
          <w:rFonts w:ascii="Times New Roman"/>
          <w:b w:val="false"/>
          <w:i w:val="false"/>
          <w:color w:val="000000"/>
          <w:sz w:val="28"/>
        </w:rPr>
        <w:t xml:space="preserve">
      ХҚО қызметкерлерінің көрсетілетін қызмет алушының сұранымын халыққа қызмет көрсету орталықтарының біріктірілген ақпараттық жүйесінде (бұдан әрі – ХҚО АЖ) тіркеу және өңдеу кезіндегі іс-қимылдары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қызметке қатыстырылған ақпараттық жүйелердің функционалдық өзара іс-қимылының 1- диаграммасында келтірілген. </w:t>
      </w:r>
      <w:r>
        <w:br/>
      </w:r>
      <w:r>
        <w:rPr>
          <w:rFonts w:ascii="Times New Roman"/>
          <w:b w:val="false"/>
          <w:i w:val="false"/>
          <w:color w:val="000000"/>
          <w:sz w:val="28"/>
        </w:rPr>
        <w:t>
      ХҚО арқылы мемлекеттік көрсетілетін қызмет нәтижесін алу процесін сипаттау, оның ұзақтығы:</w:t>
      </w:r>
      <w:r>
        <w:br/>
      </w:r>
      <w:r>
        <w:rPr>
          <w:rFonts w:ascii="Times New Roman"/>
          <w:b w:val="false"/>
          <w:i w:val="false"/>
          <w:color w:val="000000"/>
          <w:sz w:val="28"/>
        </w:rPr>
        <w:t>
      1) 1 процесс – ХҚО қызметкерінің қызмет көрсету үшін "Е-лицензиялау" МДҚ АЖ-ға логин мен парольді енгізуі (авторландырылу процесі);</w:t>
      </w:r>
      <w:r>
        <w:br/>
      </w:r>
      <w:r>
        <w:rPr>
          <w:rFonts w:ascii="Times New Roman"/>
          <w:b w:val="false"/>
          <w:i w:val="false"/>
          <w:color w:val="000000"/>
          <w:sz w:val="28"/>
        </w:rPr>
        <w:t>
      2) 2 процесс – ХҚО қызметкерінің қызметті таңдауы, қызметті көрсету үшін сұраным нысанын экранға шығару және ХҚО операторының мемлекеттік көрсетілетін қызметті алушының деректерін енгізуі;</w:t>
      </w:r>
      <w:r>
        <w:br/>
      </w:r>
      <w:r>
        <w:rPr>
          <w:rFonts w:ascii="Times New Roman"/>
          <w:b w:val="false"/>
          <w:i w:val="false"/>
          <w:color w:val="000000"/>
          <w:sz w:val="28"/>
        </w:rPr>
        <w:t>
      3) 3 процесс – "электрондық үкімет" шлюзі арқылы (бұдан әрі - ЭҮШ) мемлекеттік көрсетілетін қызметті алушының деректері туралы "Жеке тұлғалар" мемлекеттік деректер қорына (бұдан әрі- ЖТ МДҚ)/ "Заңды тұлғалар" мемлекеттік деректер қорына (бұдан әрі - ЗТ МДҚ) сұраным жолдау;</w:t>
      </w:r>
      <w:r>
        <w:br/>
      </w:r>
      <w:r>
        <w:rPr>
          <w:rFonts w:ascii="Times New Roman"/>
          <w:b w:val="false"/>
          <w:i w:val="false"/>
          <w:color w:val="000000"/>
          <w:sz w:val="28"/>
        </w:rPr>
        <w:t xml:space="preserve">
      4) 1 шарт – мемлекеттік көрсетілетін қызметті алушы деректерінің ЖТ МДҚ/ЗТ МДҚ болуын тексеру; </w:t>
      </w:r>
      <w:r>
        <w:br/>
      </w:r>
      <w:r>
        <w:rPr>
          <w:rFonts w:ascii="Times New Roman"/>
          <w:b w:val="false"/>
          <w:i w:val="false"/>
          <w:color w:val="000000"/>
          <w:sz w:val="28"/>
        </w:rPr>
        <w:t>
      5) 4 процесс – мемлекеттік көрсетілетін қызметті алушы деректерінің ЖТ МДҚ/ЗТ МДҚ жоқтығына байланысты деректерді алу мүмкін еместігі жөнінде хабарлама қалыптастыру;</w:t>
      </w:r>
      <w:r>
        <w:br/>
      </w:r>
      <w:r>
        <w:rPr>
          <w:rFonts w:ascii="Times New Roman"/>
          <w:b w:val="false"/>
          <w:i w:val="false"/>
          <w:color w:val="000000"/>
          <w:sz w:val="28"/>
        </w:rPr>
        <w:t>
      6) 5 процесс – ХҚО операторының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w:t>
      </w:r>
      <w:r>
        <w:br/>
      </w:r>
      <w:r>
        <w:rPr>
          <w:rFonts w:ascii="Times New Roman"/>
          <w:b w:val="false"/>
          <w:i w:val="false"/>
          <w:color w:val="000000"/>
          <w:sz w:val="28"/>
        </w:rPr>
        <w:t>
      7) 6 процесс – Орталық операторының ЭЦҚ куәландырылған (қолы қойылған) электрондық құжатты (мемлекеттік көрсетілетін қызметті алушының сұранымын) ЭҮШ арқылы "Е-лицензиялау" МДҚ АЖ-ға жіберу;</w:t>
      </w:r>
      <w:r>
        <w:br/>
      </w:r>
      <w:r>
        <w:rPr>
          <w:rFonts w:ascii="Times New Roman"/>
          <w:b w:val="false"/>
          <w:i w:val="false"/>
          <w:color w:val="000000"/>
          <w:sz w:val="28"/>
        </w:rPr>
        <w:t>
      8) 7 процесс – электрондық құжатты "Е-лицензиялау" МДҚ АЖ-да тіркеу;</w:t>
      </w:r>
      <w:r>
        <w:br/>
      </w:r>
      <w:r>
        <w:rPr>
          <w:rFonts w:ascii="Times New Roman"/>
          <w:b w:val="false"/>
          <w:i w:val="false"/>
          <w:color w:val="000000"/>
          <w:sz w:val="28"/>
        </w:rPr>
        <w:t xml:space="preserve">
      9) 2 шарт – көрсетілетін қызметті берушінің мемлекеттік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көрсетілгендерге және қызмет көрсету негіздеріне сәйкестігін тексеруі (өңдеуі);</w:t>
      </w:r>
      <w:r>
        <w:br/>
      </w:r>
      <w:r>
        <w:rPr>
          <w:rFonts w:ascii="Times New Roman"/>
          <w:b w:val="false"/>
          <w:i w:val="false"/>
          <w:color w:val="000000"/>
          <w:sz w:val="28"/>
        </w:rPr>
        <w:t>
      10) 8 процесс – "Е-лицензиялау" МДҚ АЖ-да мемлекеттік көрсетілетін қызметті алушының құжаттарындағы бұзушылықтарға байланысты сұратылған қызметтен бас тарту туралы хабарлама қалыптастыру;</w:t>
      </w:r>
      <w:r>
        <w:br/>
      </w:r>
      <w:r>
        <w:rPr>
          <w:rFonts w:ascii="Times New Roman"/>
          <w:b w:val="false"/>
          <w:i w:val="false"/>
          <w:color w:val="000000"/>
          <w:sz w:val="28"/>
        </w:rPr>
        <w:t>
      11) 9 процесс - көрсетілетін қызметті алушының мемлекеттік көрсетілетін қызмет нәтижесiн ХҚО операторы арқылы алуы.</w:t>
      </w:r>
      <w:r>
        <w:br/>
      </w:r>
      <w:r>
        <w:rPr>
          <w:rFonts w:ascii="Times New Roman"/>
          <w:b w:val="false"/>
          <w:i w:val="false"/>
          <w:color w:val="000000"/>
          <w:sz w:val="28"/>
        </w:rPr>
        <w:t>
      Құжаттарды ХҚО-ға тапсырған, сондай-ақ порталға жүгінген сәттен бастап мемлекеттік қызмет көрсету ұзақтығы:</w:t>
      </w:r>
      <w:r>
        <w:br/>
      </w:r>
      <w:r>
        <w:rPr>
          <w:rFonts w:ascii="Times New Roman"/>
          <w:b w:val="false"/>
          <w:i w:val="false"/>
          <w:color w:val="000000"/>
          <w:sz w:val="28"/>
        </w:rPr>
        <w:t xml:space="preserve">
      лицензияны және (немесе) лицензияға қосымшаны беру кезінде - 15 жұмыс күні; </w:t>
      </w:r>
      <w:r>
        <w:br/>
      </w:r>
      <w:r>
        <w:rPr>
          <w:rFonts w:ascii="Times New Roman"/>
          <w:b w:val="false"/>
          <w:i w:val="false"/>
          <w:color w:val="000000"/>
          <w:sz w:val="28"/>
        </w:rPr>
        <w:t xml:space="preserve">
      лицензияны және (немесе) лицензияға қосымшаны қайта ресімдеу кезінде - 10 жұмыс күні; </w:t>
      </w:r>
      <w:r>
        <w:br/>
      </w:r>
      <w:r>
        <w:rPr>
          <w:rFonts w:ascii="Times New Roman"/>
          <w:b w:val="false"/>
          <w:i w:val="false"/>
          <w:color w:val="000000"/>
          <w:sz w:val="28"/>
        </w:rPr>
        <w:t>
      лицензияның және (немесе) лицензияға қосымшаның телнұсқасын беру кезінде - 2 (екі) жұмыс күні;</w:t>
      </w:r>
      <w:r>
        <w:br/>
      </w:r>
      <w:r>
        <w:rPr>
          <w:rFonts w:ascii="Times New Roman"/>
          <w:b w:val="false"/>
          <w:i w:val="false"/>
          <w:color w:val="000000"/>
          <w:sz w:val="28"/>
        </w:rPr>
        <w:t xml:space="preserve">
      11. Көрсетілетін қызмет беруші мен көрсетілетін қызмет алушының "электрондық үкіметтің" веб-порталы арқылы мемлекеттік қызмет көрсету кезіндегі жүгіну тәртібі мен рәсімдерінің (іс-қимылдарының) реттілігін сипаттау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мемлекеттік қызмет көрсету кезіндегі функционалдық өзара іс-қимылдың 2-ші диаграммасында келтірілген.</w:t>
      </w:r>
      <w:r>
        <w:br/>
      </w:r>
      <w:r>
        <w:rPr>
          <w:rFonts w:ascii="Times New Roman"/>
          <w:b w:val="false"/>
          <w:i w:val="false"/>
          <w:color w:val="000000"/>
          <w:sz w:val="28"/>
        </w:rPr>
        <w:t>
      Портал арқылы мемлекеттік көрсетілетін қызмет алу кезіндегі іс-қимылдардың реттілігі:</w:t>
      </w:r>
      <w:r>
        <w:br/>
      </w:r>
      <w:r>
        <w:rPr>
          <w:rFonts w:ascii="Times New Roman"/>
          <w:b w:val="false"/>
          <w:i w:val="false"/>
          <w:color w:val="000000"/>
          <w:sz w:val="28"/>
        </w:rPr>
        <w:t>
      1) мемлекеттік көрсетілетін қызметті алушы көрсетілетін қызмет алушының компьютерінің интернет-браузерінде сақталатын өзінің ЭЦҚ тіркеу куәлігінің көмегімен порталда тіркелуді жүзеге асырады (порталда тiркелмеген мемлекеттік көрсетілетін қызметті алушылар үшiн жүзеге асырылады);</w:t>
      </w:r>
      <w:r>
        <w:br/>
      </w:r>
      <w:r>
        <w:rPr>
          <w:rFonts w:ascii="Times New Roman"/>
          <w:b w:val="false"/>
          <w:i w:val="false"/>
          <w:color w:val="000000"/>
          <w:sz w:val="28"/>
        </w:rPr>
        <w:t>
      2) 1 процесс – мемлекеттік көрсетілетін қызмет алушының компьютерінің интернет-браузерінде ЭЦҚ тіркеу куәлігін тіркеу, мемлекеттік көрсетілетін қызметті алу үшін порталға мемлекеттік көрсетілетін қызмет алушының парольді енгізу процесі (авторландырылу процесі);</w:t>
      </w:r>
      <w:r>
        <w:br/>
      </w:r>
      <w:r>
        <w:rPr>
          <w:rFonts w:ascii="Times New Roman"/>
          <w:b w:val="false"/>
          <w:i w:val="false"/>
          <w:color w:val="000000"/>
          <w:sz w:val="28"/>
        </w:rPr>
        <w:t>
      3) 1 шарт – логин (жеке сәйкестендіру нөмірі (бұдан әрі – ЖСН)/ бизнес сәйкестендіру нөмірі (бұдан әрі - БСН) және пароль арқылы тiркелген көрсетілетін қызмет алушы туралы деректердiң түпнұсқалығын порталда тексеру;</w:t>
      </w:r>
      <w:r>
        <w:br/>
      </w:r>
      <w:r>
        <w:rPr>
          <w:rFonts w:ascii="Times New Roman"/>
          <w:b w:val="false"/>
          <w:i w:val="false"/>
          <w:color w:val="000000"/>
          <w:sz w:val="28"/>
        </w:rPr>
        <w:t>
      4) 2 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5) 3 процесс – көрсетілетін қызметті алушының мемлекеттік көрсетілетін қызметтi таңдауы, қызмет көрсету үшін сұраным нысанын экранға шығару және көрсетілетін қызметті алушының қажетті құжаттарды электрондық түрде сұраным нысанына бекiте отырып, нысанды оның құрылымдық және пішіндік талаптарын ескере толтыруы (деректерді енгізуі);</w:t>
      </w:r>
      <w:r>
        <w:br/>
      </w:r>
      <w:r>
        <w:rPr>
          <w:rFonts w:ascii="Times New Roman"/>
          <w:b w:val="false"/>
          <w:i w:val="false"/>
          <w:color w:val="000000"/>
          <w:sz w:val="28"/>
        </w:rPr>
        <w:t>
      6) 4 процесс – "электрондық үкіметтің" төлем шлюзінде (бұдан әрі –ЭҮТШ) қызметті төлеу, содан кейін осы ақпарат порталға түседі;</w:t>
      </w:r>
      <w:r>
        <w:br/>
      </w:r>
      <w:r>
        <w:rPr>
          <w:rFonts w:ascii="Times New Roman"/>
          <w:b w:val="false"/>
          <w:i w:val="false"/>
          <w:color w:val="000000"/>
          <w:sz w:val="28"/>
        </w:rPr>
        <w:t>
      7) 2 шарт – қызмет көрсеткені үшін төлеу фактісін порталда тексеру;</w:t>
      </w:r>
      <w:r>
        <w:br/>
      </w:r>
      <w:r>
        <w:rPr>
          <w:rFonts w:ascii="Times New Roman"/>
          <w:b w:val="false"/>
          <w:i w:val="false"/>
          <w:color w:val="000000"/>
          <w:sz w:val="28"/>
        </w:rPr>
        <w:t>
      8) 5 процесс – порталда қызмет көрсеткені үшін төлем болмағандықтан, сұратылған қызметтен бас тарту туралы хабарламаны қалыптастыру;</w:t>
      </w:r>
      <w:r>
        <w:br/>
      </w:r>
      <w:r>
        <w:rPr>
          <w:rFonts w:ascii="Times New Roman"/>
          <w:b w:val="false"/>
          <w:i w:val="false"/>
          <w:color w:val="000000"/>
          <w:sz w:val="28"/>
        </w:rPr>
        <w:t>
      9) 6 процесс – сұранымды куәландыру (қол қою) үшін мемлекеттік көрсетілетін қызметті алушының ЭЦҚ тіркеу куәлігін таңдауы;</w:t>
      </w:r>
      <w:r>
        <w:br/>
      </w:r>
      <w:r>
        <w:rPr>
          <w:rFonts w:ascii="Times New Roman"/>
          <w:b w:val="false"/>
          <w:i w:val="false"/>
          <w:color w:val="000000"/>
          <w:sz w:val="28"/>
        </w:rPr>
        <w:t xml:space="preserve">
      10) 3 шарт – ЭЦҚ тіркеу куәлігінің әрекет ету мерзімін және қайтарып алынған (жойылған) тіркеу куәліктер тізімінде болмауын, сондай-ақ сұранымда көрсетілген ЖСН/БСН арасындағы және ЭЦҚ тіркеу куәлігінде көрсетілген ЖСН/БСН сәйкестендіру деректерінің сәйкестігін порталда тексеру; </w:t>
      </w:r>
      <w:r>
        <w:br/>
      </w:r>
      <w:r>
        <w:rPr>
          <w:rFonts w:ascii="Times New Roman"/>
          <w:b w:val="false"/>
          <w:i w:val="false"/>
          <w:color w:val="000000"/>
          <w:sz w:val="28"/>
        </w:rPr>
        <w:t>
      11) 7 процесс – көретілетін қызмет алушының ЭЦҚ түпнұсқалығы расталмағанына байланысты сұратылған қызметтен бас тарту туралы хабарламаны қалыптастыру;</w:t>
      </w:r>
      <w:r>
        <w:br/>
      </w:r>
      <w:r>
        <w:rPr>
          <w:rFonts w:ascii="Times New Roman"/>
          <w:b w:val="false"/>
          <w:i w:val="false"/>
          <w:color w:val="000000"/>
          <w:sz w:val="28"/>
        </w:rPr>
        <w:t>
      12) 8 процесс – қызметті көрсетуге толтырылған сұранымның нысанын (деректер енгізумен) көрсетілетін қызметті алушының ЭЦҚ арқылы куәландыру (қол қою);</w:t>
      </w:r>
      <w:r>
        <w:br/>
      </w:r>
      <w:r>
        <w:rPr>
          <w:rFonts w:ascii="Times New Roman"/>
          <w:b w:val="false"/>
          <w:i w:val="false"/>
          <w:color w:val="000000"/>
          <w:sz w:val="28"/>
        </w:rPr>
        <w:t>
      13) 9 процесс – порталда электрондық құжатты тiркеу (көрсетілетін қызметті алушының сұранымы) және сұранымды порталда өңдеу;</w:t>
      </w:r>
      <w:r>
        <w:br/>
      </w:r>
      <w:r>
        <w:rPr>
          <w:rFonts w:ascii="Times New Roman"/>
          <w:b w:val="false"/>
          <w:i w:val="false"/>
          <w:color w:val="000000"/>
          <w:sz w:val="28"/>
        </w:rPr>
        <w:t>
      14) 4 шарт – көрсетілетін қызметті беруші мемлекеттік қызмет көрсету үшін көрсетілетін қызметті алушының біліктілік талаптарға сәйкестігін тексеруі;</w:t>
      </w:r>
      <w:r>
        <w:br/>
      </w:r>
      <w:r>
        <w:rPr>
          <w:rFonts w:ascii="Times New Roman"/>
          <w:b w:val="false"/>
          <w:i w:val="false"/>
          <w:color w:val="000000"/>
          <w:sz w:val="28"/>
        </w:rPr>
        <w:t>
      15) 10 процесс – көрсетілетін қызметті алушының порталдағы деректерiндегі бұзушылықтарға байланысты сұратылған қызметтi ұсынудан бас тарту туралы хабарлама қалыптастыру;</w:t>
      </w:r>
      <w:r>
        <w:br/>
      </w:r>
      <w:r>
        <w:rPr>
          <w:rFonts w:ascii="Times New Roman"/>
          <w:b w:val="false"/>
          <w:i w:val="false"/>
          <w:color w:val="000000"/>
          <w:sz w:val="28"/>
        </w:rPr>
        <w:t>
      16) 11 процесс – көрсетілетін қызметті алушының порталда қалыптастырылған қызмет нәтижесiн алуы. Электрондық құжат көрсетілетін қызметті беруші басшысының ЭЦҚ пайдаланумен қалыптасады.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w:t>
            </w:r>
            <w:r>
              <w:br/>
            </w:r>
            <w:r>
              <w:rPr>
                <w:rFonts w:ascii="Times New Roman"/>
                <w:b w:val="false"/>
                <w:i w:val="false"/>
                <w:color w:val="000000"/>
                <w:sz w:val="20"/>
              </w:rPr>
              <w:t>қайта ресімдеу, лицензияның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Лицензия беру және (немесе) лицензияға қосымша беру кезіндегі</w:t>
      </w:r>
      <w:r>
        <w:br/>
      </w:r>
      <w:r>
        <w:rPr>
          <w:rFonts w:ascii="Times New Roman"/>
          <w:b/>
          <w:i w:val="false"/>
          <w:color w:val="000000"/>
        </w:rPr>
        <w:t>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w:t>
            </w:r>
            <w:r>
              <w:br/>
            </w:r>
            <w:r>
              <w:rPr>
                <w:rFonts w:ascii="Times New Roman"/>
                <w:b w:val="false"/>
                <w:i w:val="false"/>
                <w:color w:val="000000"/>
                <w:sz w:val="20"/>
              </w:rPr>
              <w:t>қайта ресімдеу, лицензияның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2 -қосымша</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w:t>
      </w:r>
      <w:r>
        <w:br/>
      </w:r>
      <w:r>
        <w:rPr>
          <w:rFonts w:ascii="Times New Roman"/>
          <w:b/>
          <w:i w:val="false"/>
          <w:color w:val="000000"/>
        </w:rPr>
        <w:t>кезіндегі 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лицензияның</w:t>
            </w:r>
            <w:r>
              <w:br/>
            </w:r>
            <w:r>
              <w:rPr>
                <w:rFonts w:ascii="Times New Roman"/>
                <w:b w:val="false"/>
                <w:i w:val="false"/>
                <w:color w:val="000000"/>
                <w:sz w:val="20"/>
              </w:rPr>
              <w:t>және (немесе) лицензияға</w:t>
            </w:r>
            <w:r>
              <w:br/>
            </w:r>
            <w:r>
              <w:rPr>
                <w:rFonts w:ascii="Times New Roman"/>
                <w:b w:val="false"/>
                <w:i w:val="false"/>
                <w:color w:val="000000"/>
                <w:sz w:val="20"/>
              </w:rPr>
              <w:t>қосымшаның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Лицензияның және (немесе) лицензияға қосымшаның телнұсқасын</w:t>
      </w:r>
      <w:r>
        <w:br/>
      </w:r>
      <w:r>
        <w:rPr>
          <w:rFonts w:ascii="Times New Roman"/>
          <w:b/>
          <w:i w:val="false"/>
          <w:color w:val="000000"/>
        </w:rPr>
        <w:t>беру кезіндегі 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w:t>
            </w:r>
            <w:r>
              <w:br/>
            </w:r>
            <w:r>
              <w:rPr>
                <w:rFonts w:ascii="Times New Roman"/>
                <w:b w:val="false"/>
                <w:i w:val="false"/>
                <w:color w:val="000000"/>
                <w:sz w:val="20"/>
              </w:rPr>
              <w:t>қайта ресiмдеу, лицензияның телнұсқасын беру"</w:t>
            </w:r>
            <w:r>
              <w:br/>
            </w:r>
            <w:r>
              <w:rPr>
                <w:rFonts w:ascii="Times New Roman"/>
                <w:b w:val="false"/>
                <w:i w:val="false"/>
                <w:color w:val="000000"/>
                <w:sz w:val="20"/>
              </w:rPr>
              <w:t>мемлекеттік қызмет регламентіне 4-қосымша</w:t>
            </w:r>
          </w:p>
        </w:tc>
      </w:tr>
    </w:tbl>
    <w:p>
      <w:pPr>
        <w:spacing w:after="0"/>
        <w:ind w:left="0"/>
        <w:jc w:val="left"/>
      </w:pPr>
      <w:r>
        <w:rPr>
          <w:rFonts w:ascii="Times New Roman"/>
          <w:b/>
          <w:i w:val="false"/>
          <w:color w:val="000000"/>
        </w:rPr>
        <w:t xml:space="preserve"> ХҚО АЖ арқылы электрондық мемлекеттік қызмет көрсету кезіндегі</w:t>
      </w:r>
      <w:r>
        <w:br/>
      </w:r>
      <w:r>
        <w:rPr>
          <w:rFonts w:ascii="Times New Roman"/>
          <w:b/>
          <w:i w:val="false"/>
          <w:color w:val="000000"/>
        </w:rPr>
        <w:t>функционалдық өзара іс-қимылдың № 1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w:t>
            </w:r>
            <w:r>
              <w:br/>
            </w:r>
            <w:r>
              <w:rPr>
                <w:rFonts w:ascii="Times New Roman"/>
                <w:b w:val="false"/>
                <w:i w:val="false"/>
                <w:color w:val="000000"/>
                <w:sz w:val="20"/>
              </w:rPr>
              <w:t>қайта ресiмдеу, лицензияның телнұсқасын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функционалдық өзара іс-қимылдың № 2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6032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32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2014 жылғы "26" наурыздағы</w:t>
            </w:r>
            <w:r>
              <w:br/>
            </w:r>
            <w:r>
              <w:rPr>
                <w:rFonts w:ascii="Times New Roman"/>
                <w:b w:val="false"/>
                <w:i w:val="false"/>
                <w:color w:val="000000"/>
                <w:sz w:val="20"/>
              </w:rPr>
              <w:t>№ 70 қаулысымен бекітілген</w:t>
            </w:r>
          </w:p>
        </w:tc>
      </w:tr>
    </w:tbl>
    <w:p>
      <w:pPr>
        <w:spacing w:after="0"/>
        <w:ind w:left="0"/>
        <w:jc w:val="left"/>
      </w:pPr>
      <w:r>
        <w:rPr>
          <w:rFonts w:ascii="Times New Roman"/>
          <w:b/>
          <w:i w:val="false"/>
          <w:color w:val="000000"/>
        </w:rPr>
        <w:t xml:space="preserve"> "Фармацевтикалық қызметке лицензиялар беру, қайта ресімдеу,</w:t>
      </w:r>
      <w:r>
        <w:br/>
      </w:r>
      <w:r>
        <w:rPr>
          <w:rFonts w:ascii="Times New Roman"/>
          <w:b/>
          <w:i w:val="false"/>
          <w:color w:val="000000"/>
        </w:rPr>
        <w:t>лицензияның телнұсқаларын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"Фармацевтикалық қызметке лицензиялар беру, қайта ресімдеу, лицензияның телнұсқаларын беру" мемлекеттік көрсетілетін қызметінің (бұдан әрі – мемлекеттік көрсетілетін қызмет) көрсетілетін қызмет берушісі Шығыс Қазақстан облысының жергілікті атқарушы органы (денсаулық сақтау саласындағы қатынастарды реттеуге уәкілетті, жергілікті бюджет есебінен қаржыландырылатын атқарушы орган) (бұдан әрі - көрсетілетін қызмет беруші) болып табылады.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2) www.e.gov.kz "электрондық үкімет" веб-порталы арқылы жүзеге асырылады.</w:t>
      </w:r>
      <w:r>
        <w:br/>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 көрсетудің нәтижесі фармацевтикалық қызметке лицензия және (немесе) лицензияға қосымша, лицензияны және (немесе) лицензияға қосымшаны қайта ресімдеу беру, лицензияның және (немесе) лицензияға қосымшаның телнұсқасын немесе Қазақстан Республикасы Үкіметінің 2014 жылғы 24 ақпандағы № 142 қаулысымен бекітілген "Фармацевтикалық қызметке лицензия беру, қайта ресімдеу, лицензияның телнұсқасын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 беру болып табылады.</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көрсетілетін қызмет процесiнде көрсетiлетiн</w:t>
      </w:r>
      <w:r>
        <w:br/>
      </w:r>
      <w:r>
        <w:rPr>
          <w:rFonts w:ascii="Times New Roman"/>
          <w:b/>
          <w:i w:val="false"/>
          <w:color w:val="000000"/>
        </w:rPr>
        <w:t>қызметтi берушiнiң құрылымдық бөлiмшелерiнiң (қызметкерлерiнiң)</w:t>
      </w:r>
      <w:r>
        <w:br/>
      </w:r>
      <w:r>
        <w:rPr>
          <w:rFonts w:ascii="Times New Roman"/>
          <w:b/>
          <w:i w:val="false"/>
          <w:color w:val="000000"/>
        </w:rPr>
        <w:t>iс-қимыл тәртiбiн сипаттау</w:t>
      </w:r>
    </w:p>
    <w:p>
      <w:pPr>
        <w:spacing w:after="0"/>
        <w:ind w:left="0"/>
        <w:jc w:val="left"/>
      </w:pPr>
      <w:r>
        <w:rPr>
          <w:rFonts w:ascii="Times New Roman"/>
          <w:b w:val="false"/>
          <w:i w:val="false"/>
          <w:color w:val="000000"/>
          <w:sz w:val="28"/>
        </w:rPr>
        <w:t xml:space="preserve">      4. Мемлекеттiк көрсетілетін қызмет бойынша iс-қимылды бастауға көрсетiлетiн қызмет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тізбесін ұсыну негіз болып табылады. </w:t>
      </w:r>
      <w:r>
        <w:br/>
      </w:r>
      <w:r>
        <w:rPr>
          <w:rFonts w:ascii="Times New Roman"/>
          <w:b w:val="false"/>
          <w:i w:val="false"/>
          <w:color w:val="000000"/>
          <w:sz w:val="28"/>
        </w:rPr>
        <w:t>
      </w:t>
      </w:r>
      <w:r>
        <w:rPr>
          <w:rFonts w:ascii="Times New Roman"/>
          <w:b w:val="false"/>
          <w:i w:val="false"/>
          <w:color w:val="000000"/>
          <w:sz w:val="28"/>
        </w:rPr>
        <w:t>5. Мемлекеттiк көрсетілетін қызмет процесiнiң құрамына кiретiн iс-қимылдың мазмұны, оның орындалу ұзақтығы:</w:t>
      </w:r>
      <w:r>
        <w:br/>
      </w:r>
      <w:r>
        <w:rPr>
          <w:rFonts w:ascii="Times New Roman"/>
          <w:b w:val="false"/>
          <w:i w:val="false"/>
          <w:color w:val="000000"/>
          <w:sz w:val="28"/>
        </w:rPr>
        <w:t>
      1) лицензияны және (немесе) лицензияға қосымшаны беру кезінде:</w:t>
      </w:r>
      <w:r>
        <w:br/>
      </w:r>
      <w:r>
        <w:rPr>
          <w:rFonts w:ascii="Times New Roman"/>
          <w:b w:val="false"/>
          <w:i w:val="false"/>
          <w:color w:val="000000"/>
          <w:sz w:val="28"/>
        </w:rPr>
        <w:t>
      1-ші іс-қимыл - көрсетілетін қызмет алушының құжаттарын қабылдау, тіркеу және оларды көрсетілетін қызмет беруші басшысының қарауына беру - құжаттар пакетін тапсыру үшін күтудің рұқсат етілетін ең ұзақ уақыты – 15 минут; қызмет көрсету үшін рұқсат етілген ең ұзақ уақыт – 15 минут;</w:t>
      </w:r>
      <w:r>
        <w:br/>
      </w:r>
      <w:r>
        <w:rPr>
          <w:rFonts w:ascii="Times New Roman"/>
          <w:b w:val="false"/>
          <w:i w:val="false"/>
          <w:color w:val="000000"/>
          <w:sz w:val="28"/>
        </w:rPr>
        <w:t>
      2-ші іс-қимыл – көрсетілетін қызмет беруші басшысының орындаушыны анықтауы -15 минут;</w:t>
      </w:r>
      <w:r>
        <w:br/>
      </w:r>
      <w:r>
        <w:rPr>
          <w:rFonts w:ascii="Times New Roman"/>
          <w:b w:val="false"/>
          <w:i w:val="false"/>
          <w:color w:val="000000"/>
          <w:sz w:val="28"/>
        </w:rPr>
        <w:t xml:space="preserve">
      3-ші іс-қимыл – көрсетілетін қызмет алушы ұсынған құжаттар пакетінің лицензиаттың біліктілік талаптарына толық сәйкестігіне қарау – 7 сағат 45 минут; </w:t>
      </w:r>
      <w:r>
        <w:br/>
      </w:r>
      <w:r>
        <w:rPr>
          <w:rFonts w:ascii="Times New Roman"/>
          <w:b w:val="false"/>
          <w:i w:val="false"/>
          <w:color w:val="000000"/>
          <w:sz w:val="28"/>
        </w:rPr>
        <w:t>
      1-ші шарт – ұсынылған құжаттардың толық емес факті анықталған жағдайда көрсетілетін қызмет беруші көрсетілетін қызмет алушыға өтінішті қараудан бас тарту туралы уәжделген жауап жолдайды;</w:t>
      </w:r>
      <w:r>
        <w:br/>
      </w:r>
      <w:r>
        <w:rPr>
          <w:rFonts w:ascii="Times New Roman"/>
          <w:b w:val="false"/>
          <w:i w:val="false"/>
          <w:color w:val="000000"/>
          <w:sz w:val="28"/>
        </w:rPr>
        <w:t>
      4-ші іс-қимыл – лицензия алушы - көрсетілетін қызмет алушының деректерін порталға енгізу және Қазақстан Республикасы Тұтынушылардың құқықтарын қорғау агенттігінің Шығыс Қазақстан облысы тұтынушылардың құқықтарын қорғау департаментіне (бұдан әрі - мемлекеттік орган) көрсетілетін қызмет алушының қойылатын біліктілік талаптарына сәйкестігі немесе сәйкес еместігі жөнінде сұраным жолдау - 2 жұмыс күні;</w:t>
      </w:r>
      <w:r>
        <w:br/>
      </w:r>
      <w:r>
        <w:rPr>
          <w:rFonts w:ascii="Times New Roman"/>
          <w:b w:val="false"/>
          <w:i w:val="false"/>
          <w:color w:val="000000"/>
          <w:sz w:val="28"/>
        </w:rPr>
        <w:t>
      5- ші іс-қимыл – мемлекеттік органнан жауап алу - 10 жұмыс күні;</w:t>
      </w:r>
      <w:r>
        <w:br/>
      </w:r>
      <w:r>
        <w:rPr>
          <w:rFonts w:ascii="Times New Roman"/>
          <w:b w:val="false"/>
          <w:i w:val="false"/>
          <w:color w:val="000000"/>
          <w:sz w:val="28"/>
        </w:rPr>
        <w:t>
      6-шы іс-қимыл – мемлекеттік көрсетілетін қызметтің нәтижесін порталда өңдеу және дайындау -1 жұмыс күні;</w:t>
      </w:r>
      <w:r>
        <w:br/>
      </w:r>
      <w:r>
        <w:rPr>
          <w:rFonts w:ascii="Times New Roman"/>
          <w:b w:val="false"/>
          <w:i w:val="false"/>
          <w:color w:val="000000"/>
          <w:sz w:val="28"/>
        </w:rPr>
        <w:t>
      7-ші іс-қимыл - мемлекеттік көрсетілетін қызметтің нәтижесін - фармацевтикалық қызметке лицензияны және (немесе) лицензияға қосымшаны не болмаса мемлекеттік қызмет көрсетуден бас тарту туралы уәжделген жауапты беру - 1 жұмыс күні;</w:t>
      </w:r>
      <w:r>
        <w:br/>
      </w:r>
      <w:r>
        <w:rPr>
          <w:rFonts w:ascii="Times New Roman"/>
          <w:b w:val="false"/>
          <w:i w:val="false"/>
          <w:color w:val="000000"/>
          <w:sz w:val="28"/>
        </w:rPr>
        <w:t>
      2) лицензияны және (немесе) лицензияға қосымшаны қайта ресімдеу кезінде:</w:t>
      </w:r>
      <w:r>
        <w:br/>
      </w:r>
      <w:r>
        <w:rPr>
          <w:rFonts w:ascii="Times New Roman"/>
          <w:b w:val="false"/>
          <w:i w:val="false"/>
          <w:color w:val="000000"/>
          <w:sz w:val="28"/>
        </w:rPr>
        <w:t>
      1-ші іс-қимыл- көрсетілетін қызмет алушының құжаттарын қабылдау, тіркеу және оларды көрсетілетін қызмет беруші басшысының қарауына беру - құжаттар пакетін тапсыру үшін күтудің рұқсат етілетін ең ұзақ уақыты – 15 минут, қызмет көрсету үшін рұқсат етілген ең ұзақ уақыт – 15 минут;</w:t>
      </w:r>
      <w:r>
        <w:br/>
      </w:r>
      <w:r>
        <w:rPr>
          <w:rFonts w:ascii="Times New Roman"/>
          <w:b w:val="false"/>
          <w:i w:val="false"/>
          <w:color w:val="000000"/>
          <w:sz w:val="28"/>
        </w:rPr>
        <w:t>
      2- ші іс-қимыл – көрсетілетін қызмет беруші басшысының орындаушыны анықтауы -15 минут;</w:t>
      </w:r>
      <w:r>
        <w:br/>
      </w:r>
      <w:r>
        <w:rPr>
          <w:rFonts w:ascii="Times New Roman"/>
          <w:b w:val="false"/>
          <w:i w:val="false"/>
          <w:color w:val="000000"/>
          <w:sz w:val="28"/>
        </w:rPr>
        <w:t xml:space="preserve">
      3- ші іс-қимыл – көрсетілетін қызмет алушы ұсынған құжаттар пакетінің лицензиаттың біліктілік талаптарына толық сәйкестігіне қарау – 7 сағат 45 минут; </w:t>
      </w:r>
      <w:r>
        <w:br/>
      </w:r>
      <w:r>
        <w:rPr>
          <w:rFonts w:ascii="Times New Roman"/>
          <w:b w:val="false"/>
          <w:i w:val="false"/>
          <w:color w:val="000000"/>
          <w:sz w:val="28"/>
        </w:rPr>
        <w:t xml:space="preserve">
      4-ші іс-қимыл – көрсетілетін қызмет алушының деректерін порталға енгізу - 2 жұмыс күні; </w:t>
      </w:r>
      <w:r>
        <w:br/>
      </w:r>
      <w:r>
        <w:rPr>
          <w:rFonts w:ascii="Times New Roman"/>
          <w:b w:val="false"/>
          <w:i w:val="false"/>
          <w:color w:val="000000"/>
          <w:sz w:val="28"/>
        </w:rPr>
        <w:t>
      5-ші іс-қимыл – мемлекеттік көрсетілетін қызметтің нәтижесін порталда өңдеу және дайындау – 6 жұмыс күні;</w:t>
      </w:r>
      <w:r>
        <w:br/>
      </w:r>
      <w:r>
        <w:rPr>
          <w:rFonts w:ascii="Times New Roman"/>
          <w:b w:val="false"/>
          <w:i w:val="false"/>
          <w:color w:val="000000"/>
          <w:sz w:val="28"/>
        </w:rPr>
        <w:t>
      6-ші іс-қимыл – мемлекеттік көрсетілетін қызметтің нәтижесін - фармацевтикалық қызметке лицензияны және (немесе) лицензияға қосымшаны не болмаса мемлекеттік қызмет көрсетуден бас тарту туралы уәжделген жауапты беру - 1 жұмыс күні;</w:t>
      </w:r>
      <w:r>
        <w:br/>
      </w:r>
      <w:r>
        <w:rPr>
          <w:rFonts w:ascii="Times New Roman"/>
          <w:b w:val="false"/>
          <w:i w:val="false"/>
          <w:color w:val="000000"/>
          <w:sz w:val="28"/>
        </w:rPr>
        <w:t>
      3) лицензияның және (немесе) лицензияға қосымшаның телнұсқасын беру кезінде:</w:t>
      </w:r>
      <w:r>
        <w:br/>
      </w:r>
      <w:r>
        <w:rPr>
          <w:rFonts w:ascii="Times New Roman"/>
          <w:b w:val="false"/>
          <w:i w:val="false"/>
          <w:color w:val="000000"/>
          <w:sz w:val="28"/>
        </w:rPr>
        <w:t>
      1-ші іс-қимыл – көрсетілетін қызмет алушының құжаттарын қабылдау, тіркеу және оларды көрсетілетін қызмет беруші басшысының қарауына беру - құжаттар пакетін тапсыру үшін күтудің рұқсат етілетін ең ұзақ уақыты – 15 минут, қызмет көрсету үшін рұқсат етілетін ең ұзақ уақыт – 15 минут;</w:t>
      </w:r>
      <w:r>
        <w:br/>
      </w:r>
      <w:r>
        <w:rPr>
          <w:rFonts w:ascii="Times New Roman"/>
          <w:b w:val="false"/>
          <w:i w:val="false"/>
          <w:color w:val="000000"/>
          <w:sz w:val="28"/>
        </w:rPr>
        <w:t>
      2-ші іс-қимыл – көрсетілетін қызмет беруші басшысының орындаушыны анықтауы -15 минут;</w:t>
      </w:r>
      <w:r>
        <w:br/>
      </w:r>
      <w:r>
        <w:rPr>
          <w:rFonts w:ascii="Times New Roman"/>
          <w:b w:val="false"/>
          <w:i w:val="false"/>
          <w:color w:val="000000"/>
          <w:sz w:val="28"/>
        </w:rPr>
        <w:t>
      3-ші іс-қимыл - көрсетілетін қызмет алушының деректерін лицензияның және (немесе) лицензияға қосымшаның телнұсқасын беру үшін порталға енгізу және мемлекеттік көрсетілетін қызметтің нәтижесін дайындау – 7 сағат 45 минут;</w:t>
      </w:r>
      <w:r>
        <w:br/>
      </w:r>
      <w:r>
        <w:rPr>
          <w:rFonts w:ascii="Times New Roman"/>
          <w:b w:val="false"/>
          <w:i w:val="false"/>
          <w:color w:val="000000"/>
          <w:sz w:val="28"/>
        </w:rPr>
        <w:t>
      4-ші іс-қимыл – мемлекеттік көрсетілетін қызметтің нәтижесін - фармацевтикалық қызметке лицензияның және (немесе) лицензияға қосымшаның телнұсқасын не болмаса мемлекеттік қызмет көрсетуден бас тарту туралы уәжделген жауапты беру – 1 жұмыс күні.</w:t>
      </w:r>
      <w:r>
        <w:br/>
      </w:r>
      <w:r>
        <w:rPr>
          <w:rFonts w:ascii="Times New Roman"/>
          <w:b w:val="false"/>
          <w:i w:val="false"/>
          <w:color w:val="000000"/>
          <w:sz w:val="28"/>
        </w:rPr>
        <w:t xml:space="preserve">
      6.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көрсетілген 1-ші іс-қимыл бойынша мемлекеттiк көрсетілетін қызметтің нәтижесi көрсетілетін қызметті алушының құжаттарын тіркеу және көрсетілетін қызмет беруші басшысының қарауына жолдау болып табылады, ол 2-ші іс-қимылды орындауды бастау үшiн негiз болады. Осы Регламенттің 5-тармағының 1) тармақшасында көрсетілген 2-ші іс-қимылдың нәтижесi көрсетілетін қызмет беруші басшысының қолын қою арқылы орындаушыны анықтау болып табылады, ол 3-ші іс-қимылды орындауды бастау үшiн негiз болады. Осы Регламенттің 5-тармағының 1) тармақшасында көрсетілген 3-ші іс-қимылдың нәтижесi көрсетілетін қызмет алушының ұсынған құжаттар пакетінің толықтығын тексеру болып табылады, ол 4-ші іс-қимылды орындауды бастау үшiн негiз болады. Осы Регламенттің 5-тармағының 1) тармақшасында көрсетілген 4-ші іс-қимылдың нәтижесi мемлекеттік органға сұраным жолдау болып табылады, ол 5-ші іс-қимылды орындауды бастау үшiн негiз болады. Осы Регламенттің 5-тармағының 1) тармақшасында көрсетілген 5-ші іс-қимылдың нәтижесi мемлекеттік органнан жауап алу болып табылады, ол 6-шы іс-қимылды орындауды бастау үшiн негiз болады. Осы Регламенттің 5-тармағының 1) тармақшасында көрсетілген 6-шы іс-қимылдың нәтижесi мемлекеттік көрсетілетін қызметтің нәтижесін порталда дайындау болып табылады, ол 7-ші іс-қимылды орындауды бастау үшiн негiз болады. Осы Регламенттің 5-тармағының 1) тармақшасында көрсетілген 7-ші іс-қимылдың нәтижесi көрсетілетін мемлекеттік қызметтің нәтижесін көрсетілетін қызмет алушыға беру болып табылады.</w:t>
      </w:r>
      <w:r>
        <w:br/>
      </w:r>
      <w:r>
        <w:rPr>
          <w:rFonts w:ascii="Times New Roman"/>
          <w:b w:val="false"/>
          <w:i w:val="false"/>
          <w:color w:val="000000"/>
          <w:sz w:val="28"/>
        </w:rPr>
        <w:t xml:space="preserve">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көрсетілген 1-ші іс-қимыл бойынша мемлекеттiк көрсетілетін қызметтің нәтижесi көрсетілетін қызметті алушының құжаттарын тіркеу және көрсетілетін қызмет беруші басшысының қарауына жолдау болып табылады, ол 2-ші іс-қимылды орындауды бастау үшiн негiз болады. Осы Регламенттің 5-тармағының 2) тармақшасында көрсетілген 2-ші іс-қимылдың нәтижесi көрсетілетін қызмет беруші басшысының қолын қою арқылы орындаушыны анықтау болып табылады, ол 3-ші іс-қимылды орындауды бастау үшiн негiз болады. Осы Регламенттің 5-тармағының 2) тармақшасында көрсетілген 3-ші іс-қимылдың нәтижесi көрсетілетін қызмет алушының ұсынған құжаттар пакетінің толықтығын тексеру болып табылады, ол 4-ші іс-қимылды орындауды бастау үшiн негiз болады. Осы Регламенттің 5-тармағының 2) тармақшасында көрсетілген 4-ші іс-қимылдың нәтижесi көрсетілетін қызмет алушының деректерін порталға енгізу болып табылады, ол 5-ші іс-қимылды орындауды бастау үшiн негiз болады. Осы Регламенттің 5-тармағының 2) тармақшасында көрсетілген 5-ші іс-қимылдың нәтижесi мемлекеттік көрсетілетін қызметтің нәтижесін порталда дайындау болып табылады, ол 6-шы іс-қимылды орындауды бастау үшiн негiз болады. Осы Регламенттің 5-тармағының 2) тармақшасында көрсетілген 6-шы іс-қимылдың нәтижесi мемлекеттік көрсетілетін қызметтің нәтижесін беру болып табылады.</w:t>
      </w:r>
      <w:r>
        <w:br/>
      </w:r>
      <w:r>
        <w:rPr>
          <w:rFonts w:ascii="Times New Roman"/>
          <w:b w:val="false"/>
          <w:i w:val="false"/>
          <w:color w:val="000000"/>
          <w:sz w:val="28"/>
        </w:rPr>
        <w:t xml:space="preserve">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3) тармақшасында көрсетілген 1-ші іс-қимыл бойынша мемлекеттiк көрсетілетін қызметтің нәтижесi көрсетілетін қызметті алушының құжаттарын тіркеу және көрсетілетін қызмет беруші басшысының қарауына жолдау болып табылады, ол 2-ші іс-қимылды орындауды бастау үшiн негiз болады. Осы Регламенттің 5-тармағының 3) тармақшасында көрсетілген 2-ші іс-қимылдың нәтижесi көрсетілетін қызмет беруші басшысының қолын қою арқылы орындаушыны анықтау болып табылады, ол 3-ші іс-қимылды орындауды бастау үшiн негiз болады. Осы Регламенттің 5-тармағының 3) тармақшасында көрсетілген 3-ші іс-қимылдың нәтижесi мемлекеттік көрсетілетін қызметтің нәтижесін порталда дайындау болып табылады, ол 4-ші іс-қимылды орындауды бастау үшiн негiз болады. Осы Регламенттің 5-тармағының 3) тармақшасында көрсетілген 4-ші іс-қимылдың нәтижесi мемлекеттік көрсетілетін қызметтің нәтижесін көрсетілетін қызмет алушыға беру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көрсетілетін қызмет процесiнде көрсетiлетiн</w:t>
      </w:r>
      <w:r>
        <w:br/>
      </w:r>
      <w:r>
        <w:rPr>
          <w:rFonts w:ascii="Times New Roman"/>
          <w:b/>
          <w:i w:val="false"/>
          <w:color w:val="000000"/>
        </w:rPr>
        <w:t>қызмет берушiнiң құрылымдық бөлiмшелерiнiң (қызметкерлерiнiң)</w:t>
      </w:r>
      <w:r>
        <w:br/>
      </w:r>
      <w:r>
        <w:rPr>
          <w:rFonts w:ascii="Times New Roman"/>
          <w:b/>
          <w:i w:val="false"/>
          <w:color w:val="000000"/>
        </w:rPr>
        <w:t>өзара iс-қимыл тәртiбiн сипаттау</w:t>
      </w:r>
    </w:p>
    <w:p>
      <w:pPr>
        <w:spacing w:after="0"/>
        <w:ind w:left="0"/>
        <w:jc w:val="left"/>
      </w:pPr>
      <w:r>
        <w:rPr>
          <w:rFonts w:ascii="Times New Roman"/>
          <w:b w:val="false"/>
          <w:i w:val="false"/>
          <w:color w:val="000000"/>
          <w:sz w:val="28"/>
        </w:rPr>
        <w:t>      7. Мемлекеттiк көрсетiлетiн қызмет процесiне қатысатын көрсетілетін қызмет берушінің құрылымдық бөлiмшелерінің (қызметкерлерінің) тiзбесi:</w:t>
      </w:r>
      <w:r>
        <w:br/>
      </w:r>
      <w:r>
        <w:rPr>
          <w:rFonts w:ascii="Times New Roman"/>
          <w:b w:val="false"/>
          <w:i w:val="false"/>
          <w:color w:val="000000"/>
          <w:sz w:val="28"/>
        </w:rPr>
        <w:t>
      1) көрсетілетін қызмет берушінің басшысы;</w:t>
      </w:r>
      <w:r>
        <w:br/>
      </w:r>
      <w:r>
        <w:rPr>
          <w:rFonts w:ascii="Times New Roman"/>
          <w:b w:val="false"/>
          <w:i w:val="false"/>
          <w:color w:val="000000"/>
          <w:sz w:val="28"/>
        </w:rPr>
        <w:t>
      2) көрсетілетін қызмет берушінің бөлім маманы;</w:t>
      </w:r>
      <w:r>
        <w:br/>
      </w:r>
      <w:r>
        <w:rPr>
          <w:rFonts w:ascii="Times New Roman"/>
          <w:b w:val="false"/>
          <w:i w:val="false"/>
          <w:color w:val="000000"/>
          <w:sz w:val="28"/>
        </w:rPr>
        <w:t>
      3) көрсетілетін қызмет беруші кеңсесінің маманы.</w:t>
      </w:r>
      <w:r>
        <w:br/>
      </w:r>
      <w:r>
        <w:rPr>
          <w:rFonts w:ascii="Times New Roman"/>
          <w:b w:val="false"/>
          <w:i w:val="false"/>
          <w:color w:val="000000"/>
          <w:sz w:val="28"/>
        </w:rPr>
        <w:t>
      8. Мемлекеттiк қызметтi көрсету үшiн қажеттi рәсiмдердiң (iс-қимылдардың) сипаттамасы:</w:t>
      </w:r>
      <w:r>
        <w:br/>
      </w:r>
      <w:r>
        <w:rPr>
          <w:rFonts w:ascii="Times New Roman"/>
          <w:b w:val="false"/>
          <w:i w:val="false"/>
          <w:color w:val="000000"/>
          <w:sz w:val="28"/>
        </w:rPr>
        <w:t>
      1) лицензияны және (немесе) лицензияға қосымшаны беру кезінде:</w:t>
      </w:r>
      <w:r>
        <w:br/>
      </w:r>
      <w:r>
        <w:rPr>
          <w:rFonts w:ascii="Times New Roman"/>
          <w:b w:val="false"/>
          <w:i w:val="false"/>
          <w:color w:val="000000"/>
          <w:sz w:val="28"/>
        </w:rPr>
        <w:t xml:space="preserve">
      1-ші іс-қимыл - көрсетілетін қызмет берушінің кеңсе маманы көрсетілетін қызмет алушының құжаттарын қабылдау, тіркеу жүргізеді, оның дәлелі өтініштің көшірмесіне құжаттар пакетін қабылдау күні және уақыты көрсетілген тіркеу туралы белгі болып табылады және оларды көрсетілетін қызмет берушінің басшысына қарауға береді - құжаттар пакетін тапсыру үшін күтудің рұқсат етілетін ең ұзақ уақыты – 15 минут; қызмет көрсету үшін рұқсат етілетін ең ұзақ уақыт – 15 минут; </w:t>
      </w:r>
      <w:r>
        <w:br/>
      </w:r>
      <w:r>
        <w:rPr>
          <w:rFonts w:ascii="Times New Roman"/>
          <w:b w:val="false"/>
          <w:i w:val="false"/>
          <w:color w:val="000000"/>
          <w:sz w:val="28"/>
        </w:rPr>
        <w:t>
      2-ші іс-қимыл – орындаушыны - көрсетілетін қызмет беруші бөлімінің маманын анықтау көрсетілетін қызмет беруші басшысының қол қоюы арқылы жүзеге асырылады -15 минут;</w:t>
      </w:r>
      <w:r>
        <w:br/>
      </w:r>
      <w:r>
        <w:rPr>
          <w:rFonts w:ascii="Times New Roman"/>
          <w:b w:val="false"/>
          <w:i w:val="false"/>
          <w:color w:val="000000"/>
          <w:sz w:val="28"/>
        </w:rPr>
        <w:t xml:space="preserve">
      3-ші іс-қимыл – лицензиаттың көрсетілетін қызмет алушы ұсынған құжаттар пакетінің біліктілік талаптарына толық сәйкестігіне қарауы – 7 сағат 45 минут; </w:t>
      </w:r>
      <w:r>
        <w:br/>
      </w:r>
      <w:r>
        <w:rPr>
          <w:rFonts w:ascii="Times New Roman"/>
          <w:b w:val="false"/>
          <w:i w:val="false"/>
          <w:color w:val="000000"/>
          <w:sz w:val="28"/>
        </w:rPr>
        <w:t>
      1-ші шарт - ұсынылған құжаттар пакетінің толық емес факті анықталған жағдайда көрсетілетін қызмет беруші көрсетілетін қызмет алушыға өтінішті қараудан бас тарту туралы уәжделген жауап жолдайды;</w:t>
      </w:r>
      <w:r>
        <w:br/>
      </w:r>
      <w:r>
        <w:rPr>
          <w:rFonts w:ascii="Times New Roman"/>
          <w:b w:val="false"/>
          <w:i w:val="false"/>
          <w:color w:val="000000"/>
          <w:sz w:val="28"/>
        </w:rPr>
        <w:t>
      4-ші іс-қимыл – көрсетілетін қызмет берушінің маманы лицензия алушы- көрсетілетін қызмет алушының деректерін порталға енгізеді және Қазақстан Республикасы Тұтынушылардың құқықтарын қорғау агенттігінің Шығыс Қазақстан облысы тұтынушылардың құқықтарын қорғау департаментіне (бұдан әрі - мемлекеттік орган) көрсетілетін қызмет алушының Қазақстан Республикасы заңнамасының талаптарына сәйкестігіне келісім алу үшін сұраным жолдайды - 2 жұмыс күні;</w:t>
      </w:r>
      <w:r>
        <w:br/>
      </w:r>
      <w:r>
        <w:rPr>
          <w:rFonts w:ascii="Times New Roman"/>
          <w:b w:val="false"/>
          <w:i w:val="false"/>
          <w:color w:val="000000"/>
          <w:sz w:val="28"/>
        </w:rPr>
        <w:t>
      5-ші іс-қимыл – жауап алу - мемлекеттік орган көрсетілетін қызмет берушінің сұранымының негізінде көрсетілетін қызмет алушының қойылатын біліктілік талаптарына сәйкестігі немесе сәйкес еместігі жөнінде санитарлық-эпидимиологиялық қорытынды жолдайды - 10 жұмыс күні;</w:t>
      </w:r>
      <w:r>
        <w:br/>
      </w:r>
      <w:r>
        <w:rPr>
          <w:rFonts w:ascii="Times New Roman"/>
          <w:b w:val="false"/>
          <w:i w:val="false"/>
          <w:color w:val="000000"/>
          <w:sz w:val="28"/>
        </w:rPr>
        <w:t>
      6-шы іс-қимыл - мемлекеттік көрсетілетін қызметтің нәтижесін - фармацевтикалық қызметке лицензияны және (немесе) лицензияға қосымшаны не болмаса мемлекеттік қызмет көрсетуден бас тарту туралы уәжделген жауапты порталда өңдеу және дайындауды, қағаз нысанын басып шығаруды, көрсетілетін қызмет беруші басшысының мөрін бастыру мен қол қойғызуды көрсетілетін қызмет беруші бөлімінің маманы жүзеге асырады - 1 жұмыс күні;</w:t>
      </w:r>
      <w:r>
        <w:br/>
      </w:r>
      <w:r>
        <w:rPr>
          <w:rFonts w:ascii="Times New Roman"/>
          <w:b w:val="false"/>
          <w:i w:val="false"/>
          <w:color w:val="000000"/>
          <w:sz w:val="28"/>
        </w:rPr>
        <w:t>
      7-ші іс-қимыл - мемлекеттік көрсетілетін қызметтің нәтижесін беруді көрсетілетін қызмет беруші бөлімінің маманы жүзеге асырады - 1 жұмыс күні;</w:t>
      </w:r>
      <w:r>
        <w:br/>
      </w:r>
      <w:r>
        <w:rPr>
          <w:rFonts w:ascii="Times New Roman"/>
          <w:b w:val="false"/>
          <w:i w:val="false"/>
          <w:color w:val="000000"/>
          <w:sz w:val="28"/>
        </w:rPr>
        <w:t>
      2) лицензияны және (немесе) лицензияға қосымшаны қайта ресімдеу кезінде:</w:t>
      </w:r>
      <w:r>
        <w:br/>
      </w:r>
      <w:r>
        <w:rPr>
          <w:rFonts w:ascii="Times New Roman"/>
          <w:b w:val="false"/>
          <w:i w:val="false"/>
          <w:color w:val="000000"/>
          <w:sz w:val="28"/>
        </w:rPr>
        <w:t>
      1-ші іс-қимыл - көрсетілетін қызмет алушының құжаттарын қабылдау, тіркеу, оны растау үшін көрсетілетін қызмет алушыға талон беріледі және оларды көрсетілетін қызмет берушінің басшысына қарауына беруді көрсетілетін қызмет беруші кеңсесінің маманы жүзеге асырады - құжаттар пакетін тапсыру үшін күтудің рұқсат етілетін ең ұзақ уақыты – 15 минут, қызмет көрсету үшін рұқсат етілетін ең ұзақ уақыт – 15 минут;</w:t>
      </w:r>
      <w:r>
        <w:br/>
      </w:r>
      <w:r>
        <w:rPr>
          <w:rFonts w:ascii="Times New Roman"/>
          <w:b w:val="false"/>
          <w:i w:val="false"/>
          <w:color w:val="000000"/>
          <w:sz w:val="28"/>
        </w:rPr>
        <w:t xml:space="preserve">
      2-ші іс-қимыл –орындаушыны - көрсетілетін қызмет беруші бөлімінің маманын анықтау көрсетілетін қызмет беруші басшысының қол қоюы арқылы жүзеге асырылады -15 минут; </w:t>
      </w:r>
      <w:r>
        <w:br/>
      </w:r>
      <w:r>
        <w:rPr>
          <w:rFonts w:ascii="Times New Roman"/>
          <w:b w:val="false"/>
          <w:i w:val="false"/>
          <w:color w:val="000000"/>
          <w:sz w:val="28"/>
        </w:rPr>
        <w:t>
      3-ші іс-қимыл – көрсетілетін қызмет алушы ұсынған құжаттар пакетінің лицензиаттың біліктілік талаптарына толық сәйкестігіне қарауды көрсетілетін қызмет беруші бөлімінің маманы жүзеге асырады – 7 сағат 45 минут;</w:t>
      </w:r>
      <w:r>
        <w:br/>
      </w:r>
      <w:r>
        <w:rPr>
          <w:rFonts w:ascii="Times New Roman"/>
          <w:b w:val="false"/>
          <w:i w:val="false"/>
          <w:color w:val="000000"/>
          <w:sz w:val="28"/>
        </w:rPr>
        <w:t>
      4-ші іс-қимыл - көрсетілетін қызмет алушының деректерін порталға енгізуді көрсетілетін қызмет беруші бөлімінің маманы жүзеге асырады – 2 жұмыс күні;</w:t>
      </w:r>
      <w:r>
        <w:br/>
      </w:r>
      <w:r>
        <w:rPr>
          <w:rFonts w:ascii="Times New Roman"/>
          <w:b w:val="false"/>
          <w:i w:val="false"/>
          <w:color w:val="000000"/>
          <w:sz w:val="28"/>
        </w:rPr>
        <w:t>
      5-ші іс-қимыл – мемлекеттік көрсетілетін қызметтің нәтижесін - фармацевтикалық қызметке лицензияны және (немесе) лицензияға қосымшаны қайта ресімдеу не болмаса мемлекеттік қызмет көрсетуден бас тарту туралы уәжделген жауапты порталда өңдеу және дайындауды, қағаз нысанын басып шығаруды, көрсетілетін қызмет беруші басшысының мөрін бастыру мен қол қойғызуды көрсетілетін қызмет беруші бөлімінің маманы жүзеге асырады - 6 жұмыс күні;</w:t>
      </w:r>
      <w:r>
        <w:br/>
      </w:r>
      <w:r>
        <w:rPr>
          <w:rFonts w:ascii="Times New Roman"/>
          <w:b w:val="false"/>
          <w:i w:val="false"/>
          <w:color w:val="000000"/>
          <w:sz w:val="28"/>
        </w:rPr>
        <w:t>
      6-ші іс-қимыл - мемлекеттік көрсетілетін қызметтің нәтижесін беруді көрсетілетін қызмет беруші бөлімінің маманы жүзеге асырады - 1 жұмыс күні;</w:t>
      </w:r>
      <w:r>
        <w:br/>
      </w:r>
      <w:r>
        <w:rPr>
          <w:rFonts w:ascii="Times New Roman"/>
          <w:b w:val="false"/>
          <w:i w:val="false"/>
          <w:color w:val="000000"/>
          <w:sz w:val="28"/>
        </w:rPr>
        <w:t>
      3) лицензияның және (немесе) лицензияға қосымшаның телнұсқасын беру кезінде:</w:t>
      </w:r>
      <w:r>
        <w:br/>
      </w:r>
      <w:r>
        <w:rPr>
          <w:rFonts w:ascii="Times New Roman"/>
          <w:b w:val="false"/>
          <w:i w:val="false"/>
          <w:color w:val="000000"/>
          <w:sz w:val="28"/>
        </w:rPr>
        <w:t>
      1-ші іс-қимыл - көрсетілетін қызмет алушының құжаттарын қабылдау, тіркеу, оны растау үшін көрсетілетін қызмет алушыға талон беріледі және оларды көрсетілетін қызмет беруші басшысына қарауға беруді көрсетілетін қызмет беруші кеңсесінің маманы жүзеге асырады - құжаттар пакетін тапсыру үшін күтудің рұқсат етілетін ең ұзақ уақыты - 15 минут, қызмет көрсету үшін рұқсат етілетін ең ұзақ уақыт – 15 минут;</w:t>
      </w:r>
      <w:r>
        <w:br/>
      </w:r>
      <w:r>
        <w:rPr>
          <w:rFonts w:ascii="Times New Roman"/>
          <w:b w:val="false"/>
          <w:i w:val="false"/>
          <w:color w:val="000000"/>
          <w:sz w:val="28"/>
        </w:rPr>
        <w:t>
      2-ші іс-қимыл – орындаушыны - көрсетілетін қызмет беруші бөлімінің маманын анықтау көрсетілетін қызмет беруші басшысының қол қою арқылы жүзеге асырылады - 15 минут;</w:t>
      </w:r>
      <w:r>
        <w:br/>
      </w:r>
      <w:r>
        <w:rPr>
          <w:rFonts w:ascii="Times New Roman"/>
          <w:b w:val="false"/>
          <w:i w:val="false"/>
          <w:color w:val="000000"/>
          <w:sz w:val="28"/>
        </w:rPr>
        <w:t>
      3-ші іс-қимыл - мемлекеттік көрсетілетін қызметтің нәтижесін - фармацевтикалық қызметке лицензияның және (немесе) лицензияға қосымшаның телнұсқасын не болмаса мемлекеттік қызмет көрсетуден бас тарту туралы уәжделген жауапты порталда өңдеу және дайындауды, қағаз нысанын басып шығаруды, көрсетілетін қызмет беруші басшысының мөрін бастыру мен қол қойғызуды көрсетілетін қызмет беруші бөлімінің маманы жүзеге асырады – 7 сағат 45 минут;</w:t>
      </w:r>
      <w:r>
        <w:br/>
      </w:r>
      <w:r>
        <w:rPr>
          <w:rFonts w:ascii="Times New Roman"/>
          <w:b w:val="false"/>
          <w:i w:val="false"/>
          <w:color w:val="000000"/>
          <w:sz w:val="28"/>
        </w:rPr>
        <w:t xml:space="preserve">
      4-ші іс-қимыл - мемлекеттік көрсетілетін қызметтің нәтижесін беруді көрсетілетін қызмет беруші бөлімінің маманы жүзеге асырады - 1 жұмыс күні. </w:t>
      </w:r>
      <w:r>
        <w:br/>
      </w:r>
      <w:r>
        <w:rPr>
          <w:rFonts w:ascii="Times New Roman"/>
          <w:b w:val="false"/>
          <w:i w:val="false"/>
          <w:color w:val="000000"/>
          <w:sz w:val="28"/>
        </w:rPr>
        <w:t xml:space="preserve">
      Іс-қимылдардың реттiлiгiн сипаттау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әрбiр iс-қимылды өту блок-схемасында көрсетілген.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 берушілермен өзара іс- қимыл тәртібінің,</w:t>
      </w:r>
      <w:r>
        <w:br/>
      </w:r>
      <w:r>
        <w:rPr>
          <w:rFonts w:ascii="Times New Roman"/>
          <w:b/>
          <w:i w:val="false"/>
          <w:color w:val="000000"/>
        </w:rPr>
        <w:t>сондай-ақ мемлекеттік көрсетілетін қызмет процесінде ақпараттық</w:t>
      </w:r>
      <w:r>
        <w:br/>
      </w:r>
      <w:r>
        <w:rPr>
          <w:rFonts w:ascii="Times New Roman"/>
          <w:b/>
          <w:i w:val="false"/>
          <w:color w:val="000000"/>
        </w:rPr>
        <w:t>жүйелерді қолдану тәртібінің сипаттамасы</w:t>
      </w:r>
    </w:p>
    <w:p>
      <w:pPr>
        <w:spacing w:after="0"/>
        <w:ind w:left="0"/>
        <w:jc w:val="left"/>
      </w:pPr>
      <w:r>
        <w:rPr>
          <w:rFonts w:ascii="Times New Roman"/>
          <w:b w:val="false"/>
          <w:i w:val="false"/>
          <w:color w:val="000000"/>
          <w:sz w:val="28"/>
        </w:rPr>
        <w:t xml:space="preserve">      9. Көрсетілетін қызмет алушылар портал арқылы мемлекеттік көрсетілетін қызмет алу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ұсынады.</w:t>
      </w:r>
      <w:r>
        <w:br/>
      </w:r>
      <w:r>
        <w:rPr>
          <w:rFonts w:ascii="Times New Roman"/>
          <w:b w:val="false"/>
          <w:i w:val="false"/>
          <w:color w:val="000000"/>
          <w:sz w:val="28"/>
        </w:rPr>
        <w:t>
      10. Портал арқылы құжаттарды тапсырған сәттен бастап мемлекеттік қызмет көрсету ұзақтығы:</w:t>
      </w:r>
      <w:r>
        <w:br/>
      </w:r>
      <w:r>
        <w:rPr>
          <w:rFonts w:ascii="Times New Roman"/>
          <w:b w:val="false"/>
          <w:i w:val="false"/>
          <w:color w:val="000000"/>
          <w:sz w:val="28"/>
        </w:rPr>
        <w:t>
      лицензияны және (немесе) лицензияға қосымшаны беру кезінде - 15 жұмыс күні;</w:t>
      </w:r>
      <w:r>
        <w:br/>
      </w:r>
      <w:r>
        <w:rPr>
          <w:rFonts w:ascii="Times New Roman"/>
          <w:b w:val="false"/>
          <w:i w:val="false"/>
          <w:color w:val="000000"/>
          <w:sz w:val="28"/>
        </w:rPr>
        <w:t>
      лицензияны және (немесе) лицензияға қосымшаны қайта ресімдеу кезінде - 10 жұмыс күні;</w:t>
      </w:r>
      <w:r>
        <w:br/>
      </w:r>
      <w:r>
        <w:rPr>
          <w:rFonts w:ascii="Times New Roman"/>
          <w:b w:val="false"/>
          <w:i w:val="false"/>
          <w:color w:val="000000"/>
          <w:sz w:val="28"/>
        </w:rPr>
        <w:t>
      лицензияның және (немесе) лицензияға қосымшаның телнұсқасын беру кезінде - 2 жұмыс күні.</w:t>
      </w:r>
      <w:r>
        <w:br/>
      </w:r>
      <w:r>
        <w:rPr>
          <w:rFonts w:ascii="Times New Roman"/>
          <w:b w:val="false"/>
          <w:i w:val="false"/>
          <w:color w:val="000000"/>
          <w:sz w:val="28"/>
        </w:rPr>
        <w:t xml:space="preserve">
      11. Көрсетілетін қызмет беруші мен көрсетілетін қызмет алушының портал арқылы мемлекеттік қызмет көрсету кезіндегі жүгіну тәртібі мен рәсімдерінің (іс-қимылдарының) реттілігін сипаттау осы Регламенке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мемлекеттік қызмет көрсету кезіндегі функционалдық өзара іс-қимылдың 1-ші диаграммасында келтірілген.</w:t>
      </w:r>
      <w:r>
        <w:br/>
      </w:r>
      <w:r>
        <w:rPr>
          <w:rFonts w:ascii="Times New Roman"/>
          <w:b w:val="false"/>
          <w:i w:val="false"/>
          <w:color w:val="000000"/>
          <w:sz w:val="28"/>
        </w:rPr>
        <w:t>
      Портал арқылы мемлекеттік көрсетілетін қызмет алу кезіндегі іс-қимылдардың реттілігі:</w:t>
      </w:r>
      <w:r>
        <w:br/>
      </w:r>
      <w:r>
        <w:rPr>
          <w:rFonts w:ascii="Times New Roman"/>
          <w:b w:val="false"/>
          <w:i w:val="false"/>
          <w:color w:val="000000"/>
          <w:sz w:val="28"/>
        </w:rPr>
        <w:t>
      1) мемлекеттік көрсетілетін қызметті алушы көрсетілетін қызмет алушының компьютерінің интернет-браузерінде сақталатын өзінің ЭЦҚ тіркеу куәлігінің көмегімен порталда тіркелуді жүзеге асырады (порталда тiркелмеген мемлекеттік көрсетілетін қызметті алушылар үшiн жүзеге асырылады);</w:t>
      </w:r>
      <w:r>
        <w:br/>
      </w:r>
      <w:r>
        <w:rPr>
          <w:rFonts w:ascii="Times New Roman"/>
          <w:b w:val="false"/>
          <w:i w:val="false"/>
          <w:color w:val="000000"/>
          <w:sz w:val="28"/>
        </w:rPr>
        <w:t>
      2) 1 процесс – мемлекеттік көрсетілетін қызмет алушының компьютерінің интернет-браузерінде ЭЦҚ тіркеу куәлігін тіркеу, мемлекеттік көрсетілетін қызметті алу үшін порталға мемлекеттік көрсетілетін қызмет алушының парольді енгізу процесі (авторландырылу процесі);</w:t>
      </w:r>
      <w:r>
        <w:br/>
      </w:r>
      <w:r>
        <w:rPr>
          <w:rFonts w:ascii="Times New Roman"/>
          <w:b w:val="false"/>
          <w:i w:val="false"/>
          <w:color w:val="000000"/>
          <w:sz w:val="28"/>
        </w:rPr>
        <w:t>
      3) 1 шарт – логин (жеке сәйкестендіру нөмірі (бұдан әрі – ЖСН)/ бизнес сәйкестендіру нөмірі (бұдан әрі - БСН) және пароль арқылы тiркелген көрсетілетін қызмет алушы туралы деректердiң түпнұсқалығын порталда тексеру;</w:t>
      </w:r>
      <w:r>
        <w:br/>
      </w:r>
      <w:r>
        <w:rPr>
          <w:rFonts w:ascii="Times New Roman"/>
          <w:b w:val="false"/>
          <w:i w:val="false"/>
          <w:color w:val="000000"/>
          <w:sz w:val="28"/>
        </w:rPr>
        <w:t>
      4) 2 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5) 3 процесс – көрсетілетін қызметті алушынының мемлекеттік көрсетілетін қызметтi таңдауы, қызмет көрсету үшін сұраным нысанын экранға шығару және көрсетілетін қызметті алушының қажетті құжаттарды электрондық түрде сұраным нысанына бекiте отырып, нысанды оның құрылымдық және пішіндік талаптарын ескере толтыруы (деректерді енгізуі);</w:t>
      </w:r>
      <w:r>
        <w:br/>
      </w:r>
      <w:r>
        <w:rPr>
          <w:rFonts w:ascii="Times New Roman"/>
          <w:b w:val="false"/>
          <w:i w:val="false"/>
          <w:color w:val="000000"/>
          <w:sz w:val="28"/>
        </w:rPr>
        <w:t>
      6) 4 процесс – "электрондық үкіметтің" төлем шлюзінде (бұдан әрі –ЭҮТШ) қызметті төлеу, содан кейін осы ақпарат порталға түседі;</w:t>
      </w:r>
      <w:r>
        <w:br/>
      </w:r>
      <w:r>
        <w:rPr>
          <w:rFonts w:ascii="Times New Roman"/>
          <w:b w:val="false"/>
          <w:i w:val="false"/>
          <w:color w:val="000000"/>
          <w:sz w:val="28"/>
        </w:rPr>
        <w:t>
      7) 2 шарт – қызмет көрсеткені үшін төлеу фактісін порталда тексеру;</w:t>
      </w:r>
      <w:r>
        <w:br/>
      </w:r>
      <w:r>
        <w:rPr>
          <w:rFonts w:ascii="Times New Roman"/>
          <w:b w:val="false"/>
          <w:i w:val="false"/>
          <w:color w:val="000000"/>
          <w:sz w:val="28"/>
        </w:rPr>
        <w:t>
      8) 5 процесс – порталда қызмет көрсеткені үшін төлем болмағандықтан, сұратылған қызметтен бас тарту туралы хабарламаны қалыптастыру;</w:t>
      </w:r>
      <w:r>
        <w:br/>
      </w:r>
      <w:r>
        <w:rPr>
          <w:rFonts w:ascii="Times New Roman"/>
          <w:b w:val="false"/>
          <w:i w:val="false"/>
          <w:color w:val="000000"/>
          <w:sz w:val="28"/>
        </w:rPr>
        <w:t>
      9) 6 процесс – сұранымды куәландыру (қол қою) үшін мемлекеттік көрсетілетін қызметті алушының ЭЦҚ тіркеу куәлігін таңдауы;</w:t>
      </w:r>
      <w:r>
        <w:br/>
      </w:r>
      <w:r>
        <w:rPr>
          <w:rFonts w:ascii="Times New Roman"/>
          <w:b w:val="false"/>
          <w:i w:val="false"/>
          <w:color w:val="000000"/>
          <w:sz w:val="28"/>
        </w:rPr>
        <w:t xml:space="preserve">
      10) 3 шарт – ЭЦҚ тіркеу куәлігінің әрекет ету мерзімін және қайтарылып алынған (жойылған) тіркеу куәліктер тізімінде болмауын, сондай-ақ сұранымда көрсетілген ЖСН/БСН арасындағы және ЭЦҚ тіркеу куәлігінде көрсетілген ЖСН/БСН сәйкестендіру деректерінің сәйкестігін порталда тексеру; </w:t>
      </w:r>
      <w:r>
        <w:br/>
      </w:r>
      <w:r>
        <w:rPr>
          <w:rFonts w:ascii="Times New Roman"/>
          <w:b w:val="false"/>
          <w:i w:val="false"/>
          <w:color w:val="000000"/>
          <w:sz w:val="28"/>
        </w:rPr>
        <w:t>
      11) 7 процесс – көретілетін қызмет алушының ЭЦҚ түпнұсқалығы расталмағанына байланысты сұратылған қызметтен бас тарту туралы хабарламаны қалыптастыру;</w:t>
      </w:r>
      <w:r>
        <w:br/>
      </w:r>
      <w:r>
        <w:rPr>
          <w:rFonts w:ascii="Times New Roman"/>
          <w:b w:val="false"/>
          <w:i w:val="false"/>
          <w:color w:val="000000"/>
          <w:sz w:val="28"/>
        </w:rPr>
        <w:t>
      12) 8 процесс – қызметті көрсетуге толтырылған сұранымның нысанын (деректер енгізумен) көрсетілетін қызметті алушының ЭЦҚ арқылы куәландыру (қол қою);</w:t>
      </w:r>
      <w:r>
        <w:br/>
      </w:r>
      <w:r>
        <w:rPr>
          <w:rFonts w:ascii="Times New Roman"/>
          <w:b w:val="false"/>
          <w:i w:val="false"/>
          <w:color w:val="000000"/>
          <w:sz w:val="28"/>
        </w:rPr>
        <w:t>
      13) 9 процесс – порталда электрондық құжатты тiркеу (көрсетілетін қызметті алушының сұранымы) және сұранымды порталда өңдеу;</w:t>
      </w:r>
      <w:r>
        <w:br/>
      </w:r>
      <w:r>
        <w:rPr>
          <w:rFonts w:ascii="Times New Roman"/>
          <w:b w:val="false"/>
          <w:i w:val="false"/>
          <w:color w:val="000000"/>
          <w:sz w:val="28"/>
        </w:rPr>
        <w:t>
      14) 4 шарт – көрсетілетін қызметті беруші мемлекеттік қызмет көрсету үшін көрсетілетін қызметті алушының біліктілік талаптарға сәйкестігін тексереді;</w:t>
      </w:r>
      <w:r>
        <w:br/>
      </w:r>
      <w:r>
        <w:rPr>
          <w:rFonts w:ascii="Times New Roman"/>
          <w:b w:val="false"/>
          <w:i w:val="false"/>
          <w:color w:val="000000"/>
          <w:sz w:val="28"/>
        </w:rPr>
        <w:t>
      15) 10 процесс – көрсетілетін қызметті алушының порталдағы деректерiндегі бұзушылықтарға байланысты сұратылған қызметтi ұсынудан бас тарту туралы хабарлама қалыптастыру;</w:t>
      </w:r>
      <w:r>
        <w:br/>
      </w:r>
      <w:r>
        <w:rPr>
          <w:rFonts w:ascii="Times New Roman"/>
          <w:b w:val="false"/>
          <w:i w:val="false"/>
          <w:color w:val="000000"/>
          <w:sz w:val="28"/>
        </w:rPr>
        <w:t>
      16) 11 процесс – көрсетілетін қызметті алушының порталда қалыптастырылған қызмет нәтижесiн алуы. Электрондық құжат көрсетілетін қызметті беруші басшысының ЭЦҚ пайдаланумен қалыптасады.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 беру,</w:t>
            </w:r>
            <w:r>
              <w:br/>
            </w:r>
            <w:r>
              <w:rPr>
                <w:rFonts w:ascii="Times New Roman"/>
                <w:b w:val="false"/>
                <w:i w:val="false"/>
                <w:color w:val="000000"/>
                <w:sz w:val="20"/>
              </w:rPr>
              <w:t>қайта ресімдеу, лицензияның телнұсқасын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Лицензия беру және (немесе) лицензияға қосымша беру кезіндегі</w:t>
      </w:r>
      <w:r>
        <w:br/>
      </w:r>
      <w:r>
        <w:rPr>
          <w:rFonts w:ascii="Times New Roman"/>
          <w:b/>
          <w:i w:val="false"/>
          <w:color w:val="000000"/>
        </w:rPr>
        <w:t>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 беру,</w:t>
            </w:r>
            <w:r>
              <w:br/>
            </w:r>
            <w:r>
              <w:rPr>
                <w:rFonts w:ascii="Times New Roman"/>
                <w:b w:val="false"/>
                <w:i w:val="false"/>
                <w:color w:val="000000"/>
                <w:sz w:val="20"/>
              </w:rPr>
              <w:t>қайта ресімдеу, лицензияның телнұсқасын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w:t>
      </w:r>
      <w:r>
        <w:br/>
      </w:r>
      <w:r>
        <w:rPr>
          <w:rFonts w:ascii="Times New Roman"/>
          <w:b/>
          <w:i w:val="false"/>
          <w:color w:val="000000"/>
        </w:rPr>
        <w:t>кезіндегі 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лицензияның</w:t>
            </w:r>
            <w:r>
              <w:br/>
            </w:r>
            <w:r>
              <w:rPr>
                <w:rFonts w:ascii="Times New Roman"/>
                <w:b w:val="false"/>
                <w:i w:val="false"/>
                <w:color w:val="000000"/>
                <w:sz w:val="20"/>
              </w:rPr>
              <w:t>және (немесе) лицензияға қосымшаның</w:t>
            </w:r>
            <w:r>
              <w:br/>
            </w:r>
            <w:r>
              <w:rPr>
                <w:rFonts w:ascii="Times New Roman"/>
                <w:b w:val="false"/>
                <w:i w:val="false"/>
                <w:color w:val="000000"/>
                <w:sz w:val="20"/>
              </w:rPr>
              <w:t>телнұсқасын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Лицензияның және (немесе) лицензияға қосымшаның телнұсқасын</w:t>
      </w:r>
      <w:r>
        <w:br/>
      </w:r>
      <w:r>
        <w:rPr>
          <w:rFonts w:ascii="Times New Roman"/>
          <w:b/>
          <w:i w:val="false"/>
          <w:color w:val="000000"/>
        </w:rPr>
        <w:t>беру кезіндегі 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 беру,</w:t>
            </w:r>
            <w:r>
              <w:br/>
            </w:r>
            <w:r>
              <w:rPr>
                <w:rFonts w:ascii="Times New Roman"/>
                <w:b w:val="false"/>
                <w:i w:val="false"/>
                <w:color w:val="000000"/>
                <w:sz w:val="20"/>
              </w:rPr>
              <w:t>қайта ресімдеу, лицензияның телнұсқасын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функционалдық өзара іс-қимылдың № 2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9944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944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"26" наурыздағы № 70</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"Денсаулық сақтау саласындағы есірткі құралдарының,</w:t>
      </w:r>
      <w:r>
        <w:br/>
      </w:r>
      <w:r>
        <w:rPr>
          <w:rFonts w:ascii="Times New Roman"/>
          <w:b/>
          <w:i w:val="false"/>
          <w:color w:val="000000"/>
        </w:rPr>
        <w:t>психотроптық заттар мен прекурсорлардың айналымына байланысты</w:t>
      </w:r>
      <w:r>
        <w:br/>
      </w:r>
      <w:r>
        <w:rPr>
          <w:rFonts w:ascii="Times New Roman"/>
          <w:b/>
          <w:i w:val="false"/>
          <w:color w:val="000000"/>
        </w:rPr>
        <w:t>қызметке лицензиялар беру, қайта ресімдеу, лицензияның</w:t>
      </w:r>
      <w:r>
        <w:br/>
      </w:r>
      <w:r>
        <w:rPr>
          <w:rFonts w:ascii="Times New Roman"/>
          <w:b/>
          <w:i w:val="false"/>
          <w:color w:val="000000"/>
        </w:rPr>
        <w:t>телнұсқаларын беру" мемлекеттік көрсетілетін қызмет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қызметінің (бұдан әрі – мемлекеттік көрсетілетін қызмет) көрсетілетін қызмет берушісі Шығыс Қазақстан облысының жергілікті атқарушы органы (денсаулық сақтау саласындағы қатынастарды реттеуге уәкілетті, жергілікті бюджет есебінен қаржыландырылатын атқарушы орган) (бұдан әрі - көрсетілетін қызмет беруші) болып табылады.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2)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ХҚО) шаруашылық жүргізу құқығындағы республикалық мемлекеттік кәсіпорны;</w:t>
      </w:r>
      <w:r>
        <w:br/>
      </w:r>
      <w:r>
        <w:rPr>
          <w:rFonts w:ascii="Times New Roman"/>
          <w:b w:val="false"/>
          <w:i w:val="false"/>
          <w:color w:val="000000"/>
          <w:sz w:val="28"/>
        </w:rPr>
        <w:t>
      3) www.e.gov.kz "электрондық үкімет" веб-порталы арқылы жүзеге асырылады.</w:t>
      </w:r>
      <w:r>
        <w:br/>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 көрсетудің нәтижесі денсаулық сақтау саласындағы есірткі құралдарының, психотроптық заттар мен прекурсорлардың айналымына байланысты қызметке лицензия және (немесе) лицензияға қосымша беру, лицензияны және (немесе) лицензияға қосымшаны қайта ресімдеу, лицензияның және (немесе) лицензияға қосымшаның телнұсқаларын немесе Қазақстан Республикасы Үкіметінің 2014 жылғы 24 ақпандағы № 142 қаулысымен бекітілген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 беру болып табылады.</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көрсетілетін қызмет процесiнде көрсетiлетiн</w:t>
      </w:r>
      <w:r>
        <w:br/>
      </w:r>
      <w:r>
        <w:rPr>
          <w:rFonts w:ascii="Times New Roman"/>
          <w:b/>
          <w:i w:val="false"/>
          <w:color w:val="000000"/>
        </w:rPr>
        <w:t>қызметтi берушiнiң құрылымдық бөлiмшелерiнiң (қызметкерлерiнiң)</w:t>
      </w:r>
      <w:r>
        <w:br/>
      </w:r>
      <w:r>
        <w:rPr>
          <w:rFonts w:ascii="Times New Roman"/>
          <w:b/>
          <w:i w:val="false"/>
          <w:color w:val="000000"/>
        </w:rPr>
        <w:t>iс-қимыл тәртiбiн сипаттау</w:t>
      </w:r>
    </w:p>
    <w:p>
      <w:pPr>
        <w:spacing w:after="0"/>
        <w:ind w:left="0"/>
        <w:jc w:val="left"/>
      </w:pPr>
      <w:r>
        <w:rPr>
          <w:rFonts w:ascii="Times New Roman"/>
          <w:b w:val="false"/>
          <w:i w:val="false"/>
          <w:color w:val="000000"/>
          <w:sz w:val="28"/>
        </w:rPr>
        <w:t xml:space="preserve">      4. Мемлекеттiк көрсетілетін қызмет бойынша iс-қимылды бастауға көрсетiлетiн қызмет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тізбесін ұсыну болып табылады.</w:t>
      </w:r>
      <w:r>
        <w:br/>
      </w:r>
      <w:r>
        <w:rPr>
          <w:rFonts w:ascii="Times New Roman"/>
          <w:b w:val="false"/>
          <w:i w:val="false"/>
          <w:color w:val="000000"/>
          <w:sz w:val="28"/>
        </w:rPr>
        <w:t>
      </w:t>
      </w:r>
      <w:r>
        <w:rPr>
          <w:rFonts w:ascii="Times New Roman"/>
          <w:b w:val="false"/>
          <w:i w:val="false"/>
          <w:color w:val="000000"/>
          <w:sz w:val="28"/>
        </w:rPr>
        <w:t>5. Мемлекеттiк көрсетілетін қызмет процесiнiң құрамына кiретiн iс-қимылдың мазмұны, оның орындалу ұзақтығы:</w:t>
      </w:r>
      <w:r>
        <w:br/>
      </w:r>
      <w:r>
        <w:rPr>
          <w:rFonts w:ascii="Times New Roman"/>
          <w:b w:val="false"/>
          <w:i w:val="false"/>
          <w:color w:val="000000"/>
          <w:sz w:val="28"/>
        </w:rPr>
        <w:t xml:space="preserve">
      1) лицензияны және (немесе) лицензияға қосымшаны беру кезінде – 1-ші іс-қимыл - көрсетілетін қызмет алушының құжаттарын қабылдау, тіркеу және оларды көрсетілетін қызмет беруші басшысының қарауына беру - құжаттар пакетін тапсыру үшін күтудің рұқсат етілетін ең ұзақ уақыты – 15 минут; қызмет көрсету үшін рұқсат етілген ең ұзақ уақыт – 15 минут; </w:t>
      </w:r>
      <w:r>
        <w:br/>
      </w:r>
      <w:r>
        <w:rPr>
          <w:rFonts w:ascii="Times New Roman"/>
          <w:b w:val="false"/>
          <w:i w:val="false"/>
          <w:color w:val="000000"/>
          <w:sz w:val="28"/>
        </w:rPr>
        <w:t>
      2-ші іс-қимыл – көрсетілетін қызмет беруші басшысының орындаушыны анықтауы -15 минут;</w:t>
      </w:r>
      <w:r>
        <w:br/>
      </w:r>
      <w:r>
        <w:rPr>
          <w:rFonts w:ascii="Times New Roman"/>
          <w:b w:val="false"/>
          <w:i w:val="false"/>
          <w:color w:val="000000"/>
          <w:sz w:val="28"/>
        </w:rPr>
        <w:t xml:space="preserve">
      3-ші іс-қимыл – көрсетілетін қызмет алушы ұсынған құжаттар пакетінің лицензиаттың біліктілік талаптарына толық сәйкестігіне қарау - 7 сағат 45 минут; </w:t>
      </w:r>
      <w:r>
        <w:br/>
      </w:r>
      <w:r>
        <w:rPr>
          <w:rFonts w:ascii="Times New Roman"/>
          <w:b w:val="false"/>
          <w:i w:val="false"/>
          <w:color w:val="000000"/>
          <w:sz w:val="28"/>
        </w:rPr>
        <w:t>
      1-ші шарт - ұсынылған құжаттар пакетінің толық емес фактісі анықталған жағдайда көрсетілетін қызмет беруші көрсетілетін қызмет алушыға өтінішті қараудан бас тарту туралы уәжделген жауап жолдайды;</w:t>
      </w:r>
      <w:r>
        <w:br/>
      </w:r>
      <w:r>
        <w:rPr>
          <w:rFonts w:ascii="Times New Roman"/>
          <w:b w:val="false"/>
          <w:i w:val="false"/>
          <w:color w:val="000000"/>
          <w:sz w:val="28"/>
        </w:rPr>
        <w:t>
      4-ші іс-қимыл – лицензия алушы - көрсетілетін қызмет алушының деректерін порталға енгізу және Қазақстан Республикасы Тұтынушылардың құқықтарын қорғау агенттігінің Шығыс Қазақстан облысы тұтынушылардың құқықтарын қорғау департаментіне және Шығыс Қазақстан облысы төтенше жағдайлар жөніндегі департаментіне (бұдан әрі - мемлекеттік органдар) көрсетілетін қызмет алушының қойылатын біліктілік талаптарына сәйкестігі немесе сәйкес еместігі жөнінде сұранымдар жолдау - 2 жұмыс күні;</w:t>
      </w:r>
      <w:r>
        <w:br/>
      </w:r>
      <w:r>
        <w:rPr>
          <w:rFonts w:ascii="Times New Roman"/>
          <w:b w:val="false"/>
          <w:i w:val="false"/>
          <w:color w:val="000000"/>
          <w:sz w:val="28"/>
        </w:rPr>
        <w:t>
      5-ші іс-қимыл – мемлекеттік органдардан жауап алу- 10 жұмыс күні;</w:t>
      </w:r>
      <w:r>
        <w:br/>
      </w:r>
      <w:r>
        <w:rPr>
          <w:rFonts w:ascii="Times New Roman"/>
          <w:b w:val="false"/>
          <w:i w:val="false"/>
          <w:color w:val="000000"/>
          <w:sz w:val="28"/>
        </w:rPr>
        <w:t>
      6-шы іс-қимыл – мемлекеттік көрсетілетін қызметтің нәтижесін порталда өңдеу және дайындау -1 жұмыс күні;</w:t>
      </w:r>
      <w:r>
        <w:br/>
      </w:r>
      <w:r>
        <w:rPr>
          <w:rFonts w:ascii="Times New Roman"/>
          <w:b w:val="false"/>
          <w:i w:val="false"/>
          <w:color w:val="000000"/>
          <w:sz w:val="28"/>
        </w:rPr>
        <w:t>
      7-ші іс-қимыл - мемлекеттік көрсетілетін қызметтің нәтижесін - денсаулық сақтау саласындағы есірткі құралдарының, психотроптық заттар мен прекурсорлардың айналымына байланысты қызметке лицензияны және (немесе) лицензияға қосымшаны не болмаса мемлекеттік қызмет көрсетуден бас тарту туралы уәжделген жауапты беру - 1 жұмыс күні;</w:t>
      </w:r>
      <w:r>
        <w:br/>
      </w:r>
      <w:r>
        <w:rPr>
          <w:rFonts w:ascii="Times New Roman"/>
          <w:b w:val="false"/>
          <w:i w:val="false"/>
          <w:color w:val="000000"/>
          <w:sz w:val="28"/>
        </w:rPr>
        <w:t>
      2) лицензияны және (немесе) лицензияға қосымшаны қайта ресімдеу кезінде:</w:t>
      </w:r>
      <w:r>
        <w:br/>
      </w:r>
      <w:r>
        <w:rPr>
          <w:rFonts w:ascii="Times New Roman"/>
          <w:b w:val="false"/>
          <w:i w:val="false"/>
          <w:color w:val="000000"/>
          <w:sz w:val="28"/>
        </w:rPr>
        <w:t>
      1-ші іс-қимыл- көрсетілетін қызмет алушының құжаттарын қабылдау, тіркеу және оларды көрсетілетін қызмет беруші басшысының қарауына беру - құжаттар пакетін тапсыру үшін күтудің рұқсат етілетін ең ұзақ уақыты – 15 минут, қызмет көрсету үшін рұқсат етілген ең ұзақ уақыт – 15 минут;</w:t>
      </w:r>
      <w:r>
        <w:br/>
      </w:r>
      <w:r>
        <w:rPr>
          <w:rFonts w:ascii="Times New Roman"/>
          <w:b w:val="false"/>
          <w:i w:val="false"/>
          <w:color w:val="000000"/>
          <w:sz w:val="28"/>
        </w:rPr>
        <w:t xml:space="preserve">
      2-ші іс-қимыл - көрсетілетін қызмет беруші басшысының орындаушыны анықтауы - 15 минут; </w:t>
      </w:r>
      <w:r>
        <w:br/>
      </w:r>
      <w:r>
        <w:rPr>
          <w:rFonts w:ascii="Times New Roman"/>
          <w:b w:val="false"/>
          <w:i w:val="false"/>
          <w:color w:val="000000"/>
          <w:sz w:val="28"/>
        </w:rPr>
        <w:t xml:space="preserve">
      3-ші іс-қимыл – көрсетілетін қызмет алушы ұсынған құжаттар пакетінің лицензиаттың біліктілік талаптарына толық сәйкестігіне қарау – 7 сағат 45 минут; </w:t>
      </w:r>
      <w:r>
        <w:br/>
      </w:r>
      <w:r>
        <w:rPr>
          <w:rFonts w:ascii="Times New Roman"/>
          <w:b w:val="false"/>
          <w:i w:val="false"/>
          <w:color w:val="000000"/>
          <w:sz w:val="28"/>
        </w:rPr>
        <w:t>
      4-ші іс-қимыл – көрсетілетін қызмет алушының деректерін порталға енгізу - 2 жұмыс күні;</w:t>
      </w:r>
      <w:r>
        <w:br/>
      </w:r>
      <w:r>
        <w:rPr>
          <w:rFonts w:ascii="Times New Roman"/>
          <w:b w:val="false"/>
          <w:i w:val="false"/>
          <w:color w:val="000000"/>
          <w:sz w:val="28"/>
        </w:rPr>
        <w:t>
      5-ші іс-қимыл – мемлекеттік көрсетілетін қызметтің нәтижесін порталда өңдеу және дайындау – 6 жұмыс күні;</w:t>
      </w:r>
      <w:r>
        <w:br/>
      </w:r>
      <w:r>
        <w:rPr>
          <w:rFonts w:ascii="Times New Roman"/>
          <w:b w:val="false"/>
          <w:i w:val="false"/>
          <w:color w:val="000000"/>
          <w:sz w:val="28"/>
        </w:rPr>
        <w:t>
      6-шы іс-қимыл - мемлекеттік көрсетілетін қызметтің нәтижесін - денсаулық сақтау саласындағы есірткі құралдарының, психотроптық заттар мен прекурсорлардың айналымына байланысты қызметке лицензияны және (немесе) лицензияға қосымшаны не болмаса мемлекеттік қызмет көрсетуден бас тарту туралы уәжделген жауапты беру – 1 жұмыс күні;</w:t>
      </w:r>
      <w:r>
        <w:br/>
      </w:r>
      <w:r>
        <w:rPr>
          <w:rFonts w:ascii="Times New Roman"/>
          <w:b w:val="false"/>
          <w:i w:val="false"/>
          <w:color w:val="000000"/>
          <w:sz w:val="28"/>
        </w:rPr>
        <w:t>
      3) лицензияның және (немесе) лицензияға қосымшаның телнұсқасын беру кезінде:</w:t>
      </w:r>
      <w:r>
        <w:br/>
      </w:r>
      <w:r>
        <w:rPr>
          <w:rFonts w:ascii="Times New Roman"/>
          <w:b w:val="false"/>
          <w:i w:val="false"/>
          <w:color w:val="000000"/>
          <w:sz w:val="28"/>
        </w:rPr>
        <w:t>
      1-ші іс-қимыл - көрсетілетін қызмет алушының құжаттарын қабылдау, тіркеу және оларды көрсетілетін қызмет беруші басшысының қарауына беру - құжаттар пакетін тапсыру үшін күтудің рұқсат етілетін ең ұзақ уақыты – 15 минут, қызмет көрсету үшін рұқсат етілетін ең ұзақ уақыт – 15 минут;</w:t>
      </w:r>
      <w:r>
        <w:br/>
      </w:r>
      <w:r>
        <w:rPr>
          <w:rFonts w:ascii="Times New Roman"/>
          <w:b w:val="false"/>
          <w:i w:val="false"/>
          <w:color w:val="000000"/>
          <w:sz w:val="28"/>
        </w:rPr>
        <w:t>
      2-ші іс-қимыл – көрсетілетін қызмет беруші басшысының орындаушыны анықтауы -15 минут;</w:t>
      </w:r>
      <w:r>
        <w:br/>
      </w:r>
      <w:r>
        <w:rPr>
          <w:rFonts w:ascii="Times New Roman"/>
          <w:b w:val="false"/>
          <w:i w:val="false"/>
          <w:color w:val="000000"/>
          <w:sz w:val="28"/>
        </w:rPr>
        <w:t>
      3-ші іс-қимыл - көрсетілетін қызмет алушының деректерін лицензияның және (немесе) лицензияға қосымшаның телнұсқасын беру үшін порталға енгізу және мемлекеттік көрсетілетін қызметтің нәтижесін дайындау – 7 сағат 45 минут;</w:t>
      </w:r>
      <w:r>
        <w:br/>
      </w:r>
      <w:r>
        <w:rPr>
          <w:rFonts w:ascii="Times New Roman"/>
          <w:b w:val="false"/>
          <w:i w:val="false"/>
          <w:color w:val="000000"/>
          <w:sz w:val="28"/>
        </w:rPr>
        <w:t>
      4-ші іс-қимыл - мемлекеттік көрсетілетін қызметтің нәтижесін- денсаулық сақтау саласындағы есірткі құралдарының, психотроптық заттар мен прекурсорлардың айналымына байланысты қызметке лицензияның және (немесе) лицензияға қосымшаның телнұсқасын не болмаса мемлекеттік қызмет көрсетуден бас тарту туралы уәжделген жауапты беру – 1 жұмыс күні.</w:t>
      </w:r>
      <w:r>
        <w:br/>
      </w:r>
      <w:r>
        <w:rPr>
          <w:rFonts w:ascii="Times New Roman"/>
          <w:b w:val="false"/>
          <w:i w:val="false"/>
          <w:color w:val="000000"/>
          <w:sz w:val="28"/>
        </w:rPr>
        <w:t xml:space="preserve">
      6.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көрсетілген 1-ші іс-қимыл бойынша мемлекеттiк көрсетілетін қызметтің нәтижесi көрсетілетін қызметті алушының құжаттарын тіркеу және көрсетілетін қызмет беруші басшысының қарауына жолдау болып табылады, ол 2-ші іс-қимылды орындауды бастау үшiн негiз болады. Осы Регламенттің 5-тармағының 1) тармақшасында көрсетілген 2-ші іс-қимылдың нәтижесi көрсетілетін қызмет беруші басшысының қолын қою арқылы орындаушыны анықтау болып табылады, ол 3-ші іс-қимылды орындауды бастау үшiн негiз болады. Осы Регламенттің 5-тармағының 1) тармақшасында көрсетілген 3-ші іс-қимылдың нәтижесi көрсетілетін қызмет алушының ұсынған құжаттар пакетінің толықтығын тексеру болып табылады, ол 4-ші іс-қимылды орындауды бастау үшiн негiз болады. Осы Регламенттің 5-тармағының 1) тармақшасында көрсетілген 4-ші іс-қимылдың нәтижесi мемлекеттік органға сұраным жолдау болып табылады, ол 5-ші іс-қимылды орындауды бастау үшiн негiз болады. Осы Регламенттің 5-тармағының 1) тармақшасында көрсетілген 5-ші іс-қимылдың нәтижесi мемлекеттік органнан жауап алу болып табылады, ол 6-шы іс-қимылды орындауды бастау үшiн негiз болады. Осы Регламенттің 5-тармағының 1) тармақшасында көрсетілген 6-шы іс-қимылдың нәтижесi мемлекеттік көрсетілетін қызметтің нәтижесін порталда дайындау болып табылады, ол 7-ші іс-қимылды орындауды бастау үшiн негiз болады. Осы Регламенттің 5-тармағының 1) тармақшасында көрсетілген 7-ші іс-қимылдың нәтижесi көрсетілетін мемлекеттік қызметтің нәтижесін көрсетілетін қызмет алушыға беру болып табылады. </w:t>
      </w:r>
      <w:r>
        <w:br/>
      </w:r>
      <w:r>
        <w:rPr>
          <w:rFonts w:ascii="Times New Roman"/>
          <w:b w:val="false"/>
          <w:i w:val="false"/>
          <w:color w:val="000000"/>
          <w:sz w:val="28"/>
        </w:rPr>
        <w:t xml:space="preserve">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көрсетілген 1-ші іс-қимыл бойынша мемлекеттiк көрсетілетін қызметтің нәтижесi көрсетілетін қызметті алушының құжаттарын тіркеу және көрсетілетін қызмет беруші басшысының қарауына жолдау болып табылады, ол 2-ші іс-қимылды орындауды бастау үшiн негiз болады. Осы Регламенттің 5-тармағының 2) тармақшасында көрсетілген 2-ші іс-қимылдың нәтижесi көрсетілетін қызмет беруші басшысының қолын қою арқылы орындаушыны анықтау болып табылады, ол 3-ші іс-қимылды орындауды бастау үшiн негiз болады. Осы Регламенттің 5-тармағының 2) тармақшасында көрсетілген 3-ші іс-қимылдың нәтижесi көрсетілетін қызмет алушы ұсынған құжаттар пакетінің толықтығын тексеру болып табылады, ол 4-ші іс-қимылды орындауды бастау үшiн негiз болады. Осы Регламенттің 5-тармағының 2) тармақшасында көрсетілген 4-ші іс-қимылдың нәтижесi көрсетілетін қызмет алушының деректерін порталға енгізу болып табылады, ол 5-ші іс-қимылды орындауды бастау үшiн негiз болады. Осы Регламенттің 5-тармағының 2) тармақшасында көрсетілген 5-ші іс-қимылдың нәтижесi мемлекеттік көрсетілетін қызметтің нәтижесін порталда дайындау болып табылады, ол 6-шы іс-қимылды орындауды бастау үшiн негiз болады. Осы Регламенттің 5-тармағының 2) тармақшасында көрсетілген 6-шы іс-қимылдың нәтижесi мемлекеттік көрсетілетін қызметтің нәтижесін беру болып табылады. </w:t>
      </w:r>
      <w:r>
        <w:br/>
      </w:r>
      <w:r>
        <w:rPr>
          <w:rFonts w:ascii="Times New Roman"/>
          <w:b w:val="false"/>
          <w:i w:val="false"/>
          <w:color w:val="000000"/>
          <w:sz w:val="28"/>
        </w:rPr>
        <w:t xml:space="preserve">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3) тармақшасында көрсетілген 1-ші іс-қимыл бойынша мемлекеттiк көрсетілетін қызметтің нәтижесi көрсетілетін қызметті алушының құжаттарын тіркеу және көрсетілетін қызмет беруші басшысының қарауына жолдау болып табылады, ол 2-ші іс-қимылды орындауды бастау үшiн негiз болады. Осы Регламенттің 5-тармағының 3) тармақшасында көрсетілген 2-ші іс-қимылдың нәтижесi көрсетілетін қызмет беруші басшысының қолын қою арқылы орындаушыны анықтау болып табылады, ол 3-ші іс-қимылды орындауды бастау үшiн негiз болады. Осы Регламенттің 5-тармағының 3) тармақшасында көрсетілген 3-ші іс-қимылдың нәтижесi мемлекеттік көрсетілетін қызметтің нәтижесін порталда дайындау болып табылады, ол 4-ші іс-қимылды орындауды бастау үшiн негiз болады. Осы Регламенттің 5-тармағының 3) тармақшасында көрсетілген 4-ші іс-қимылдың нәтижесi мемлекеттік көрсетілетін қызметтің нәтижесін көрсетілетін қызмет алушыға беру болып табылады.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көрсетілетін қызмет процесiнде көрсетiлетiн</w:t>
      </w:r>
      <w:r>
        <w:br/>
      </w:r>
      <w:r>
        <w:rPr>
          <w:rFonts w:ascii="Times New Roman"/>
          <w:b/>
          <w:i w:val="false"/>
          <w:color w:val="000000"/>
        </w:rPr>
        <w:t>қызмет берушiнiң құрылымдық бөлiмшелерiнiң (қызметкерлерiнiң)</w:t>
      </w:r>
      <w:r>
        <w:br/>
      </w:r>
      <w:r>
        <w:rPr>
          <w:rFonts w:ascii="Times New Roman"/>
          <w:b/>
          <w:i w:val="false"/>
          <w:color w:val="000000"/>
        </w:rPr>
        <w:t>өзара iс-қимыл тәртiбiн сипаттау</w:t>
      </w:r>
    </w:p>
    <w:p>
      <w:pPr>
        <w:spacing w:after="0"/>
        <w:ind w:left="0"/>
        <w:jc w:val="left"/>
      </w:pPr>
      <w:r>
        <w:rPr>
          <w:rFonts w:ascii="Times New Roman"/>
          <w:b w:val="false"/>
          <w:i w:val="false"/>
          <w:color w:val="000000"/>
          <w:sz w:val="28"/>
        </w:rPr>
        <w:t>      7. Мемлекеттiк көрсетiлетiн қызмет процесiне қатысатын көрсетілетін қызмет берушінің құрылымдық бөлiмшелерінің (қызметкерлерінің) тiзбесi:</w:t>
      </w:r>
      <w:r>
        <w:br/>
      </w:r>
      <w:r>
        <w:rPr>
          <w:rFonts w:ascii="Times New Roman"/>
          <w:b w:val="false"/>
          <w:i w:val="false"/>
          <w:color w:val="000000"/>
          <w:sz w:val="28"/>
        </w:rPr>
        <w:t>
      1) көрсетілетін қызмет берушінің басшысы;</w:t>
      </w:r>
      <w:r>
        <w:br/>
      </w:r>
      <w:r>
        <w:rPr>
          <w:rFonts w:ascii="Times New Roman"/>
          <w:b w:val="false"/>
          <w:i w:val="false"/>
          <w:color w:val="000000"/>
          <w:sz w:val="28"/>
        </w:rPr>
        <w:t>
      2) көрсетілетін қызмет берушінің бөлім маманы;</w:t>
      </w:r>
      <w:r>
        <w:br/>
      </w:r>
      <w:r>
        <w:rPr>
          <w:rFonts w:ascii="Times New Roman"/>
          <w:b w:val="false"/>
          <w:i w:val="false"/>
          <w:color w:val="000000"/>
          <w:sz w:val="28"/>
        </w:rPr>
        <w:t>
      3) көрсетілетін қызмет беруші кеңсесінің маманы.</w:t>
      </w:r>
      <w:r>
        <w:br/>
      </w:r>
      <w:r>
        <w:rPr>
          <w:rFonts w:ascii="Times New Roman"/>
          <w:b w:val="false"/>
          <w:i w:val="false"/>
          <w:color w:val="000000"/>
          <w:sz w:val="28"/>
        </w:rPr>
        <w:t>
      8. Мемлекеттiк қызметтi көрсету үшiн қажеттi рәсiмдердiң (iс-қимылдардың) сипаттамасы:</w:t>
      </w:r>
      <w:r>
        <w:br/>
      </w:r>
      <w:r>
        <w:rPr>
          <w:rFonts w:ascii="Times New Roman"/>
          <w:b w:val="false"/>
          <w:i w:val="false"/>
          <w:color w:val="000000"/>
          <w:sz w:val="28"/>
        </w:rPr>
        <w:t>
      1) лицензияны және (немесе) лицензияға қосымшаны беру кезінде:</w:t>
      </w:r>
      <w:r>
        <w:br/>
      </w:r>
      <w:r>
        <w:rPr>
          <w:rFonts w:ascii="Times New Roman"/>
          <w:b w:val="false"/>
          <w:i w:val="false"/>
          <w:color w:val="000000"/>
          <w:sz w:val="28"/>
        </w:rPr>
        <w:t xml:space="preserve">
      1-ші іс-қимыл - көрсетілетін қызмет беруші кеңсесінің маманы көрсетілетін қызмет алушының құжаттарын қабылдау, тіркеу жүргізеді, оның дәлелі өтініштің көшірмесіне көрсетілетін қызмет алушының құжаттар пакетін және өтінішін қабылдап алған маманның аты-жөні, қабылдау күні мен уақыты көрсетілген белгі болып табылады, және оларды көрсетілетін қызмет берушінің басшысына қарауға беру - құжаттар пакетін тапсыру үшін күтудің рұқсат етілетін ең ұзақ уақыты – 15 минут; қызмет көрсету үшін рұқсат етілетін ең ұзақ уақыт – 15 минут; </w:t>
      </w:r>
      <w:r>
        <w:br/>
      </w:r>
      <w:r>
        <w:rPr>
          <w:rFonts w:ascii="Times New Roman"/>
          <w:b w:val="false"/>
          <w:i w:val="false"/>
          <w:color w:val="000000"/>
          <w:sz w:val="28"/>
        </w:rPr>
        <w:t xml:space="preserve">
      2-ші іс-қимыл – орындаушыны - көрсетілетін қызмет беруші бөлімінің маманын анықтау көрсетілетін қызмет беруші басшысының қол қою арқылы жүзеге асырылады -15 минут; </w:t>
      </w:r>
      <w:r>
        <w:br/>
      </w:r>
      <w:r>
        <w:rPr>
          <w:rFonts w:ascii="Times New Roman"/>
          <w:b w:val="false"/>
          <w:i w:val="false"/>
          <w:color w:val="000000"/>
          <w:sz w:val="28"/>
        </w:rPr>
        <w:t xml:space="preserve">
      3-ші іс-қимыл – ұсынылған құжаттар пакетінің көрсетілетін қызмет алушының біліктілік талаптарына толық сәйкестігін қарауды көрсетілетін қызмет беруші бөлімінің маманы жүзеге асырады – 7 сағат 45 минут; </w:t>
      </w:r>
      <w:r>
        <w:br/>
      </w:r>
      <w:r>
        <w:rPr>
          <w:rFonts w:ascii="Times New Roman"/>
          <w:b w:val="false"/>
          <w:i w:val="false"/>
          <w:color w:val="000000"/>
          <w:sz w:val="28"/>
        </w:rPr>
        <w:t>
      1-ші шарт- ұсынылған құжаттар пакетінің толық емес фактісі анықталған жағдайда көрсетілетін қызмет беруші көрсетілетін қызмет алушыға өтінішті қараудан бас тарту туралы уәжделген жауап жолдайды;</w:t>
      </w:r>
      <w:r>
        <w:br/>
      </w:r>
      <w:r>
        <w:rPr>
          <w:rFonts w:ascii="Times New Roman"/>
          <w:b w:val="false"/>
          <w:i w:val="false"/>
          <w:color w:val="000000"/>
          <w:sz w:val="28"/>
        </w:rPr>
        <w:t xml:space="preserve">
      4-ші іс-қимыл – көрсетілетін қызмет берушінің маманы лицензия алушы- көрсетілетін қызмет алушының деректерін порталға енгізеді және Қазақстан Республикасы Тұтынушылардың құқықтарын қорғау агенттігінің Шығыс Қазақстан облысы тұтынушылардың құқықтарын қорғау департаментіне және Шығыс Қазақстан облысы бойынша төтенше жағдайлар жөніндегі департаментіне (бұдан әрі - мемлекеттік органдар) көрсетілетін қызмет алушының жұмыс істейтін құрамды орналастыруға арналған қызметтік үй-жайларының санитарлық-эпидемиологиялық талаптарға сәйкестігіне келісім, сондай-ақ прекурсорлардың айналымына байланысты қызметті жүзеге асыру кезінде өнеркәсіптік қауіпсіздік саласында қорытынды алу үшін сұраным жолдайды - 2 жұмыс күні; </w:t>
      </w:r>
      <w:r>
        <w:br/>
      </w:r>
      <w:r>
        <w:rPr>
          <w:rFonts w:ascii="Times New Roman"/>
          <w:b w:val="false"/>
          <w:i w:val="false"/>
          <w:color w:val="000000"/>
          <w:sz w:val="28"/>
        </w:rPr>
        <w:t>
      5-ші іс-қимыл – жауап алу - мемлекеттік органдар көрсетілетін қызмет берушінің сұранымының негізінде көрсетілетін қызмет алушының қойылатын біліктілік талаптарға сәйкестігі немесе сәйкес еместігі жөнінде санитарлық-эпидимиологиялық қорытынды жолдайды - 10 жұмыс күні;</w:t>
      </w:r>
      <w:r>
        <w:br/>
      </w:r>
      <w:r>
        <w:rPr>
          <w:rFonts w:ascii="Times New Roman"/>
          <w:b w:val="false"/>
          <w:i w:val="false"/>
          <w:color w:val="000000"/>
          <w:sz w:val="28"/>
        </w:rPr>
        <w:t>
      6-шы іс-қимыл- мемлекеттік көрсетілетін қызметтің нәтижесін - денсаулық сақтау саласындағы есірткі құралдарының, психотроптық заттар мен прекурсорлардың айналымына байланысты қызметке лицензияны және (немесе) лицензияға қосымшаны не болмаса мемлекеттік қызмет көрсетуден бас тарту туралы уәжделген жауапты порталда өңдеу және дайындауды, қағаз нысанын басып шығаруды, көрсетілетін қызмет беруші басшысының мөрін бастыру мен қол қойғызуды көрсетілетін қызмет беруші бөлімінің маманы жүзеге асырады - 1 жұмыс күні;</w:t>
      </w:r>
      <w:r>
        <w:br/>
      </w:r>
      <w:r>
        <w:rPr>
          <w:rFonts w:ascii="Times New Roman"/>
          <w:b w:val="false"/>
          <w:i w:val="false"/>
          <w:color w:val="000000"/>
          <w:sz w:val="28"/>
        </w:rPr>
        <w:t>
      7-ші іс-қимыл - мемлекеттік көрсетілетін қызметтің нәтижесін беруді көрсетілетін қызмет беруші бөлімінің маманы жүзеге асырады - 1 жұмыс күні;</w:t>
      </w:r>
      <w:r>
        <w:br/>
      </w:r>
      <w:r>
        <w:rPr>
          <w:rFonts w:ascii="Times New Roman"/>
          <w:b w:val="false"/>
          <w:i w:val="false"/>
          <w:color w:val="000000"/>
          <w:sz w:val="28"/>
        </w:rPr>
        <w:t>
      2) лицензияны және (немесе) лицензияға қосымшаны қайта ресімдеу кезінде:</w:t>
      </w:r>
      <w:r>
        <w:br/>
      </w:r>
      <w:r>
        <w:rPr>
          <w:rFonts w:ascii="Times New Roman"/>
          <w:b w:val="false"/>
          <w:i w:val="false"/>
          <w:color w:val="000000"/>
          <w:sz w:val="28"/>
        </w:rPr>
        <w:t>
      1-ші іс-қимыл - көрсетілетін қызмет алушының құжаттарын қабылдау, тіркеу, оны растау үшін көрсетілетін қызмет алушының өтінішінің көшірмесіне тіркелгені жөнінде белгі қойылады және оларды көрсетілетін қызмет берушінің басшысына қарауға беруді көрсетілетін қызмет беруші кеңсесінің маманы жүзеге асырады - құжаттар пакетін тапсыру үшін күтудің рұқсат етілетін ең ұзақ уақыты – 15 минут; қызмет көрсету үшін рұқсат етілетін ең ұзақ уақыт – 15 минут;</w:t>
      </w:r>
      <w:r>
        <w:br/>
      </w:r>
      <w:r>
        <w:rPr>
          <w:rFonts w:ascii="Times New Roman"/>
          <w:b w:val="false"/>
          <w:i w:val="false"/>
          <w:color w:val="000000"/>
          <w:sz w:val="28"/>
        </w:rPr>
        <w:t xml:space="preserve">
      2-ші іс-қимыл – орындаушыны - көрсетілетін қызмет беруші бөлімінің маманын анықтау көрсетілетін қызмет беруші басшысының қол қою арқылы жүзеге асырылады -15 минут; </w:t>
      </w:r>
      <w:r>
        <w:br/>
      </w:r>
      <w:r>
        <w:rPr>
          <w:rFonts w:ascii="Times New Roman"/>
          <w:b w:val="false"/>
          <w:i w:val="false"/>
          <w:color w:val="000000"/>
          <w:sz w:val="28"/>
        </w:rPr>
        <w:t>
      3-ші іс-қимыл – ұсынылған құжаттар пакетінің көрсетілетін қызмет алушының біліктілік талаптарына толық сәйкестігін қарауды көрсетілетін қызмет беруші бөлімінің маманы жүзеге асырады - 7 сағат 45 минут;</w:t>
      </w:r>
      <w:r>
        <w:br/>
      </w:r>
      <w:r>
        <w:rPr>
          <w:rFonts w:ascii="Times New Roman"/>
          <w:b w:val="false"/>
          <w:i w:val="false"/>
          <w:color w:val="000000"/>
          <w:sz w:val="28"/>
        </w:rPr>
        <w:t>
      4-ші іс-қимыл - көрсетілетін қызмет алушының деректерін порталға енгізуді көрсетілетін қызмет беруші бөлімінің маманы жүзеге асырады – 2 жұмыс күні;</w:t>
      </w:r>
      <w:r>
        <w:br/>
      </w:r>
      <w:r>
        <w:rPr>
          <w:rFonts w:ascii="Times New Roman"/>
          <w:b w:val="false"/>
          <w:i w:val="false"/>
          <w:color w:val="000000"/>
          <w:sz w:val="28"/>
        </w:rPr>
        <w:t>
      5-ші іс-қимыл – мемлекеттік көрсетілетін қызметтің нәтижесін - денсаулық сақтау саласындағы есірткі құралдарының, психотроптық заттар мен прекурсорлардың айналымына байланысты қызметке лицензияны және (немесе) лицензияға қосымшаны қайта ресімдеуді не болмаса мемлекеттік қызмет көрсетуден бас тарту туралы уәжделген жауапты порталда өңдеу және дайындауды, қағаз нысанын басып шығаруды, көрсетілетін қызмет беруші басшысының мөрін бастыру мен қол қойғызуды көрсетілетін қызмет беруші бөлімінің маманы жүзеге асырады - 6 жұмыс күні;</w:t>
      </w:r>
      <w:r>
        <w:br/>
      </w:r>
      <w:r>
        <w:rPr>
          <w:rFonts w:ascii="Times New Roman"/>
          <w:b w:val="false"/>
          <w:i w:val="false"/>
          <w:color w:val="000000"/>
          <w:sz w:val="28"/>
        </w:rPr>
        <w:t>
      6-ші іс-қимыл - мемлекеттік көрсетілетін қызметтің нәтижесін беруді көрсетілетін қызмет беруші бөлімінің маманы жүзеге асырады - 1 жұмыс күні;</w:t>
      </w:r>
      <w:r>
        <w:br/>
      </w:r>
      <w:r>
        <w:rPr>
          <w:rFonts w:ascii="Times New Roman"/>
          <w:b w:val="false"/>
          <w:i w:val="false"/>
          <w:color w:val="000000"/>
          <w:sz w:val="28"/>
        </w:rPr>
        <w:t xml:space="preserve">
      3) лицензияның және (немесе) лицензияға қосымшаның телнұсқасын беру кезінде: </w:t>
      </w:r>
      <w:r>
        <w:br/>
      </w:r>
      <w:r>
        <w:rPr>
          <w:rFonts w:ascii="Times New Roman"/>
          <w:b w:val="false"/>
          <w:i w:val="false"/>
          <w:color w:val="000000"/>
          <w:sz w:val="28"/>
        </w:rPr>
        <w:t xml:space="preserve">
      1-ші іс-қимыл - көрсетілетін қызмет алушының құжаттарын қабылдау, тіркеу, оны растау үшін көрсетілетін қызмет алушының өтінішінің көшірмесіне тіркелгені жөнінде белгі қойылады және оларды көрсетілетін қызмет беруші басшысына қарауға беруді көрсетілетін қызмет беруші кеңсесінің маманы жүзеге асырады - құжаттар пакетін тапсыру үшін күтудің рұқсат етілетін ең ұзақ уақыты – 15 минут; қызмет көрсету үшін рұқсат етілетін ең ұзақ уақыт – 15 минут; </w:t>
      </w:r>
      <w:r>
        <w:br/>
      </w:r>
      <w:r>
        <w:rPr>
          <w:rFonts w:ascii="Times New Roman"/>
          <w:b w:val="false"/>
          <w:i w:val="false"/>
          <w:color w:val="000000"/>
          <w:sz w:val="28"/>
        </w:rPr>
        <w:t xml:space="preserve">
      2-ші іс-қимыл – орындаушыны - көрсетілетін қызмет беруші бөлімінің маманын анықтау көрсетілетін қызмет беруші басшысының қол қою арқылы жүзеге асырылады -15 минут; </w:t>
      </w:r>
      <w:r>
        <w:br/>
      </w:r>
      <w:r>
        <w:rPr>
          <w:rFonts w:ascii="Times New Roman"/>
          <w:b w:val="false"/>
          <w:i w:val="false"/>
          <w:color w:val="000000"/>
          <w:sz w:val="28"/>
        </w:rPr>
        <w:t>
      3-ші іс-қимыл - мемлекеттік көрсетілетін қызметтің нәтижесін - денсаулық сақтау саласындағы есірткі құралдарының, психотроптық заттар мен прекурсорлардың айналымына байланысты қызметке лицензияның және (немесе) лицензияға қосымшаның телнұсқасын не болмаса мемлекеттік қызмет көрсетуден бас тарту туралы уәжделген жауапты порталда өңдеу және дайындауды, қағаз нысанын басып шығаруды, көрсетілетін қызмет беруші басшысының мөрін бастыру мен қол қойғызуды көрсетілетін қызмет беруші бөлімінің маманы жүзеге асырады – 7 сағат 45 минут;</w:t>
      </w:r>
      <w:r>
        <w:br/>
      </w:r>
      <w:r>
        <w:rPr>
          <w:rFonts w:ascii="Times New Roman"/>
          <w:b w:val="false"/>
          <w:i w:val="false"/>
          <w:color w:val="000000"/>
          <w:sz w:val="28"/>
        </w:rPr>
        <w:t xml:space="preserve">
      4-ші іс-қимыл - мемлекеттік көрсетілетін қызметтің нәтижесін беруді көрсетілетін қызмет беруші бөлімінің маманы жүзеге асырады - 1 жұмыс күні. </w:t>
      </w:r>
      <w:r>
        <w:br/>
      </w:r>
      <w:r>
        <w:rPr>
          <w:rFonts w:ascii="Times New Roman"/>
          <w:b w:val="false"/>
          <w:i w:val="false"/>
          <w:color w:val="000000"/>
          <w:sz w:val="28"/>
        </w:rPr>
        <w:t xml:space="preserve">
      Іс-қимылдардың реттiлiгiн сипаттау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әрбiр iс-қимылды өту блок-схемасында көрсетілген.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 берушілермен өзара іс- қимыл тәртібінің,</w:t>
      </w:r>
      <w:r>
        <w:br/>
      </w:r>
      <w:r>
        <w:rPr>
          <w:rFonts w:ascii="Times New Roman"/>
          <w:b/>
          <w:i w:val="false"/>
          <w:color w:val="000000"/>
        </w:rPr>
        <w:t>сондай-ақ мемлекеттік көрсетілетін қызмет процесінде ақпараттық</w:t>
      </w:r>
      <w:r>
        <w:br/>
      </w:r>
      <w:r>
        <w:rPr>
          <w:rFonts w:ascii="Times New Roman"/>
          <w:b/>
          <w:i w:val="false"/>
          <w:color w:val="000000"/>
        </w:rPr>
        <w:t>жүйелерді қолдану тәртібінің сипаттамасы</w:t>
      </w:r>
    </w:p>
    <w:p>
      <w:pPr>
        <w:spacing w:after="0"/>
        <w:ind w:left="0"/>
        <w:jc w:val="left"/>
      </w:pPr>
      <w:r>
        <w:rPr>
          <w:rFonts w:ascii="Times New Roman"/>
          <w:b w:val="false"/>
          <w:i w:val="false"/>
          <w:color w:val="000000"/>
          <w:sz w:val="28"/>
        </w:rPr>
        <w:t xml:space="preserve">      9. Көрсетілетін қызмет алушылар мемлекеттік көрсетілетін қызмет алу үшін сондай-ақ, ХҚО-ға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ұсынады.</w:t>
      </w:r>
      <w:r>
        <w:br/>
      </w:r>
      <w:r>
        <w:rPr>
          <w:rFonts w:ascii="Times New Roman"/>
          <w:b w:val="false"/>
          <w:i w:val="false"/>
          <w:color w:val="000000"/>
          <w:sz w:val="28"/>
        </w:rPr>
        <w:t>
      10. Көрсетілетін қызмет алушының сұранымын өңдеу ұзақтығы – жүгінген күні қызмет көрсетудің рұқсат етілетін ең ұзақ уақыты – 15 минут.</w:t>
      </w:r>
      <w:r>
        <w:br/>
      </w:r>
      <w:r>
        <w:rPr>
          <w:rFonts w:ascii="Times New Roman"/>
          <w:b w:val="false"/>
          <w:i w:val="false"/>
          <w:color w:val="000000"/>
          <w:sz w:val="28"/>
        </w:rPr>
        <w:t xml:space="preserve">
      ХҚО қызметкерлерінің көрсетілетін қызмет алушының сұранымын халыққа қызмет көрсету орталықтарының біріктірілген ақпараттық жүйесінде (бұдан әрі – ХҚО АЖ) тіркеу және өңдеу кезіндегі іс-қимылдары осы Регламентке </w:t>
      </w:r>
      <w:r>
        <w:rPr>
          <w:rFonts w:ascii="Times New Roman"/>
          <w:b w:val="false"/>
          <w:i w:val="false"/>
          <w:color w:val="000000"/>
          <w:sz w:val="28"/>
        </w:rPr>
        <w:t>4 - қосымшаға</w:t>
      </w:r>
      <w:r>
        <w:rPr>
          <w:rFonts w:ascii="Times New Roman"/>
          <w:b w:val="false"/>
          <w:i w:val="false"/>
          <w:color w:val="000000"/>
          <w:sz w:val="28"/>
        </w:rPr>
        <w:t xml:space="preserve"> сәйкес мемлекеттік көрсетілетін қызметке қатыстырылған ақпараттық жүйелердің функционалдық өзара іс-қимылының 1- диаграммасында келтірілген. </w:t>
      </w:r>
      <w:r>
        <w:br/>
      </w:r>
      <w:r>
        <w:rPr>
          <w:rFonts w:ascii="Times New Roman"/>
          <w:b w:val="false"/>
          <w:i w:val="false"/>
          <w:color w:val="000000"/>
          <w:sz w:val="28"/>
        </w:rPr>
        <w:t>
      ХҚО арқылы мемлекеттік көрсетілетін қызмет нәтижесін алу процесін сипаттау, оның ұзақтығы:</w:t>
      </w:r>
      <w:r>
        <w:br/>
      </w:r>
      <w:r>
        <w:rPr>
          <w:rFonts w:ascii="Times New Roman"/>
          <w:b w:val="false"/>
          <w:i w:val="false"/>
          <w:color w:val="000000"/>
          <w:sz w:val="28"/>
        </w:rPr>
        <w:t>
      1) 1 процесс – ХҚО операторының қызмет көрсету үшін "Е-лицензиялау" МДҚ АЖ-ға логин мен парольді енгізуі (авторландырылу процесі);</w:t>
      </w:r>
      <w:r>
        <w:br/>
      </w:r>
      <w:r>
        <w:rPr>
          <w:rFonts w:ascii="Times New Roman"/>
          <w:b w:val="false"/>
          <w:i w:val="false"/>
          <w:color w:val="000000"/>
          <w:sz w:val="28"/>
        </w:rPr>
        <w:t>
      2) 2 процесс – ХҚО операторының қызметті таңдауы, қызметті көрсету үшін сұраным нысанын экранға шығару және ХҚО қызметкерінің мемлекеттік көрсетілетін қызметті алушының деректерін енгізуі;</w:t>
      </w:r>
      <w:r>
        <w:br/>
      </w:r>
      <w:r>
        <w:rPr>
          <w:rFonts w:ascii="Times New Roman"/>
          <w:b w:val="false"/>
          <w:i w:val="false"/>
          <w:color w:val="000000"/>
          <w:sz w:val="28"/>
        </w:rPr>
        <w:t>
      3) 3 процесс – "электрондық үкімет" шлюзі арқылы (бұдан әрі - ЭҮШ) мемлекеттік көрсетілетін қызметті алушының деректері туралы "Жеке тұлғалар" мемлекеттік деректер қорына (бұдан әрі- ЖТ МДҚ)/ "Заңды тұлғалар" мемлекеттік деректер қорына (бұдан әрі - ЗТ МДҚ) сұраным жолдау;</w:t>
      </w:r>
      <w:r>
        <w:br/>
      </w:r>
      <w:r>
        <w:rPr>
          <w:rFonts w:ascii="Times New Roman"/>
          <w:b w:val="false"/>
          <w:i w:val="false"/>
          <w:color w:val="000000"/>
          <w:sz w:val="28"/>
        </w:rPr>
        <w:t>
      4) 1 шарт – мемлекеттік көрсетілетін қызметті алушы деректерінің ЖТ МДҚ/ЗТ МДҚ болуын тексеру;</w:t>
      </w:r>
      <w:r>
        <w:br/>
      </w:r>
      <w:r>
        <w:rPr>
          <w:rFonts w:ascii="Times New Roman"/>
          <w:b w:val="false"/>
          <w:i w:val="false"/>
          <w:color w:val="000000"/>
          <w:sz w:val="28"/>
        </w:rPr>
        <w:t>
      5) 4 процесс – мемлекеттік көрсетілетін қызметті алушы деректерінің ЖТ МДҚ/ЗТ МДҚ жоқтығына байланысты деректерді алу мүмкін еместігі жөнінде хабарлама қалыптастыру;</w:t>
      </w:r>
      <w:r>
        <w:br/>
      </w:r>
      <w:r>
        <w:rPr>
          <w:rFonts w:ascii="Times New Roman"/>
          <w:b w:val="false"/>
          <w:i w:val="false"/>
          <w:color w:val="000000"/>
          <w:sz w:val="28"/>
        </w:rPr>
        <w:t>
      6) 5 процесс – ХҚО операторының сұраным нысанын құжаттардың қағаз түрінде бар болуы бөлігінде толтыруы және мемлекеттік көрсетілетін қызметті алушы ұсынған қажетті құжаттарды сканерден өткізуі, оларды сұраным нысанына қоса тіркеуі және мемлекеттік қызметті көрсетуге сұранымның толтырылған нысанын ЭЦҚ арқылы куәландыру;</w:t>
      </w:r>
      <w:r>
        <w:br/>
      </w:r>
      <w:r>
        <w:rPr>
          <w:rFonts w:ascii="Times New Roman"/>
          <w:b w:val="false"/>
          <w:i w:val="false"/>
          <w:color w:val="000000"/>
          <w:sz w:val="28"/>
        </w:rPr>
        <w:t>
      7) 6 процесс – Орталық операторының ЭЦҚ куәландырылған (қолы қойылған) электрондық құжатты (мемлекеттік көрсетілетін қызметті алушының сұранымын) ЭҮШ арқылы "Е-лицензиялау" МДҚ АЖ-ға жіберу;</w:t>
      </w:r>
      <w:r>
        <w:br/>
      </w:r>
      <w:r>
        <w:rPr>
          <w:rFonts w:ascii="Times New Roman"/>
          <w:b w:val="false"/>
          <w:i w:val="false"/>
          <w:color w:val="000000"/>
          <w:sz w:val="28"/>
        </w:rPr>
        <w:t xml:space="preserve">
      8) 7 процесс – электрондық құжатты "Е-лицензиялау" МДҚ АЖ-да тіркеу; </w:t>
      </w:r>
      <w:r>
        <w:br/>
      </w:r>
      <w:r>
        <w:rPr>
          <w:rFonts w:ascii="Times New Roman"/>
          <w:b w:val="false"/>
          <w:i w:val="false"/>
          <w:color w:val="000000"/>
          <w:sz w:val="28"/>
        </w:rPr>
        <w:t xml:space="preserve">
      9) 2 шарт – көрсетілетін қызметті берушінің мемлекеттік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көрсетілгендерге және қызмет көрсету негіздеріне сәйкестігін тексеруі (өңдеуі);</w:t>
      </w:r>
      <w:r>
        <w:br/>
      </w:r>
      <w:r>
        <w:rPr>
          <w:rFonts w:ascii="Times New Roman"/>
          <w:b w:val="false"/>
          <w:i w:val="false"/>
          <w:color w:val="000000"/>
          <w:sz w:val="28"/>
        </w:rPr>
        <w:t>
      10) 8 процесс – "Е-лицензиялау" МДҚ АЖ-да мемлекеттік көрсетілетін қызметті алушының құжаттарындағы бұзушылықтарға байланысты сұратылған қызметтен бас тарту туралы хабарлама қалыптастыру;</w:t>
      </w:r>
      <w:r>
        <w:br/>
      </w:r>
      <w:r>
        <w:rPr>
          <w:rFonts w:ascii="Times New Roman"/>
          <w:b w:val="false"/>
          <w:i w:val="false"/>
          <w:color w:val="000000"/>
          <w:sz w:val="28"/>
        </w:rPr>
        <w:t>
      11) 9 процесс - көрсетілетін қызметті алушының мемлекеттік көрсетілетін қызмет нәтижесiн ХҚО операторы арқылы алуы.</w:t>
      </w:r>
      <w:r>
        <w:br/>
      </w:r>
      <w:r>
        <w:rPr>
          <w:rFonts w:ascii="Times New Roman"/>
          <w:b w:val="false"/>
          <w:i w:val="false"/>
          <w:color w:val="000000"/>
          <w:sz w:val="28"/>
        </w:rPr>
        <w:t>
      Құжаттарды ХҚО-ға тапсырған, сондай-ақ порталға жүгінген сәттен бастап мемлекеттік қызмет көрсету ұзақтығы:</w:t>
      </w:r>
      <w:r>
        <w:br/>
      </w:r>
      <w:r>
        <w:rPr>
          <w:rFonts w:ascii="Times New Roman"/>
          <w:b w:val="false"/>
          <w:i w:val="false"/>
          <w:color w:val="000000"/>
          <w:sz w:val="28"/>
        </w:rPr>
        <w:t>
      лицензияны және (немесе) лицензияға қосымшаны беру кезінде - 15 жұмыс күні;</w:t>
      </w:r>
      <w:r>
        <w:br/>
      </w:r>
      <w:r>
        <w:rPr>
          <w:rFonts w:ascii="Times New Roman"/>
          <w:b w:val="false"/>
          <w:i w:val="false"/>
          <w:color w:val="000000"/>
          <w:sz w:val="28"/>
        </w:rPr>
        <w:t xml:space="preserve">
      лицензияны және (немесе) лицензияға қосымшаны қайта ресімдеу кезінде - 10 жұмыс күні; </w:t>
      </w:r>
      <w:r>
        <w:br/>
      </w:r>
      <w:r>
        <w:rPr>
          <w:rFonts w:ascii="Times New Roman"/>
          <w:b w:val="false"/>
          <w:i w:val="false"/>
          <w:color w:val="000000"/>
          <w:sz w:val="28"/>
        </w:rPr>
        <w:t>
      лицензияның және (немесе) лицензияға қосымшаның телнұсқасын беру кезінде - 2 жұмыс күні.</w:t>
      </w:r>
      <w:r>
        <w:br/>
      </w:r>
      <w:r>
        <w:rPr>
          <w:rFonts w:ascii="Times New Roman"/>
          <w:b w:val="false"/>
          <w:i w:val="false"/>
          <w:color w:val="000000"/>
          <w:sz w:val="28"/>
        </w:rPr>
        <w:t xml:space="preserve">
      11. Көрсетілетін қызмет беруші мен көрсетілетін қызмет алушының "электрондық үкіметтің" веб-порталы арқылы мемлекеттік қызмет көрсету кезіндегі жүгіну тәртібі мен рәсімдерінің (іс-қимылдарының) реттілігін сипаттау осы Регламенке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мемлекеттік қызмет көрсету кезіндегі функционалдық өзара іс-қимылдың 2-ші диаграммасында келтірілген.</w:t>
      </w:r>
      <w:r>
        <w:br/>
      </w:r>
      <w:r>
        <w:rPr>
          <w:rFonts w:ascii="Times New Roman"/>
          <w:b w:val="false"/>
          <w:i w:val="false"/>
          <w:color w:val="000000"/>
          <w:sz w:val="28"/>
        </w:rPr>
        <w:t>
      Портал арқылы мемлекеттік көрсетілетін қызмет алу кезіндегі іс-қимылдардың реттілігі:</w:t>
      </w:r>
      <w:r>
        <w:br/>
      </w:r>
      <w:r>
        <w:rPr>
          <w:rFonts w:ascii="Times New Roman"/>
          <w:b w:val="false"/>
          <w:i w:val="false"/>
          <w:color w:val="000000"/>
          <w:sz w:val="28"/>
        </w:rPr>
        <w:t>
      1) мемлекеттік көрсетілетін қызметті алушы көрсетілетін қызмет алушының компьютерінің интернет-браузерінде сақталатын өзінің ЭЦҚ тіркеу куәлігінің көмегімен порталда тіркелуді жүзеге асырады (порталда тiркелмеген мемлекеттік көрсетілетін қызметті алушылар үшiн жүзеге асырылады);</w:t>
      </w:r>
      <w:r>
        <w:br/>
      </w:r>
      <w:r>
        <w:rPr>
          <w:rFonts w:ascii="Times New Roman"/>
          <w:b w:val="false"/>
          <w:i w:val="false"/>
          <w:color w:val="000000"/>
          <w:sz w:val="28"/>
        </w:rPr>
        <w:t>
      2) 1 процесс – мемлекеттік көрсетілетін қызмет алушының компьютерінің интернет-браузерінде ЭЦҚ тіркеу куәлігін тіркеу, мемлекеттік көрсетілетін қызметті алу үшін порталға мемлекеттік көрсетілетін қызмет алушының парольді енгізу процесі (авторландырылу процесі);</w:t>
      </w:r>
      <w:r>
        <w:br/>
      </w:r>
      <w:r>
        <w:rPr>
          <w:rFonts w:ascii="Times New Roman"/>
          <w:b w:val="false"/>
          <w:i w:val="false"/>
          <w:color w:val="000000"/>
          <w:sz w:val="28"/>
        </w:rPr>
        <w:t>
      3) 1 шарт – логин (жеке сәйкестендіру нөмірі (бұдан әрі – ЖСН)/ бизнес сәйкестендіру нөмірі (бұдан әрі - БСН) және пароль арқылы тiркелген көрсетілетін қызмет алушы туралы деректердiң түпнұсқалығын порталда тексеру;</w:t>
      </w:r>
      <w:r>
        <w:br/>
      </w:r>
      <w:r>
        <w:rPr>
          <w:rFonts w:ascii="Times New Roman"/>
          <w:b w:val="false"/>
          <w:i w:val="false"/>
          <w:color w:val="000000"/>
          <w:sz w:val="28"/>
        </w:rPr>
        <w:t>
      4) 2 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xml:space="preserve">
      5) 3 процесс – көрсетілетін қызметті алушынының мемлекеттік көрсетілетін қызметтi таңдауы, қызмет көрсету үшін сұраным нысанын экранға шығару және көрсетілетін қызметті алушының қажетті құжаттарды электрондық түрде сұраным нысанына бекiте отырып, нысанды оның құрылымдық және пішіндік талаптарын ескере толтыруы (деректерді енгізуі); </w:t>
      </w:r>
      <w:r>
        <w:br/>
      </w:r>
      <w:r>
        <w:rPr>
          <w:rFonts w:ascii="Times New Roman"/>
          <w:b w:val="false"/>
          <w:i w:val="false"/>
          <w:color w:val="000000"/>
          <w:sz w:val="28"/>
        </w:rPr>
        <w:t>
      6) 4 процесс – "электрондық үкіметтің" төлем шлюзінде (бұдан әрі –ЭҮТШ) қызметті төлеу, содан кейін осы ақпарат порталға түседі;</w:t>
      </w:r>
      <w:r>
        <w:br/>
      </w:r>
      <w:r>
        <w:rPr>
          <w:rFonts w:ascii="Times New Roman"/>
          <w:b w:val="false"/>
          <w:i w:val="false"/>
          <w:color w:val="000000"/>
          <w:sz w:val="28"/>
        </w:rPr>
        <w:t>
      7) 2 шарт – қызмет көрсеткені үшін төлеу фактісін порталда тексеру;</w:t>
      </w:r>
      <w:r>
        <w:br/>
      </w:r>
      <w:r>
        <w:rPr>
          <w:rFonts w:ascii="Times New Roman"/>
          <w:b w:val="false"/>
          <w:i w:val="false"/>
          <w:color w:val="000000"/>
          <w:sz w:val="28"/>
        </w:rPr>
        <w:t>
      8) 5 процесс – порталда қызмет көрсеткені үшін төлем болмағандықтан, сұратылған қызметтен бас тарту туралы хабарламаны қалыптастыру;</w:t>
      </w:r>
      <w:r>
        <w:br/>
      </w:r>
      <w:r>
        <w:rPr>
          <w:rFonts w:ascii="Times New Roman"/>
          <w:b w:val="false"/>
          <w:i w:val="false"/>
          <w:color w:val="000000"/>
          <w:sz w:val="28"/>
        </w:rPr>
        <w:t>
      9) 6 процесс – сұранымды куәландыру (қол қою) үшін мемлекеттік көрсетілетін қызметті алушының ЭЦҚ тіркеу куәлігін таңдауы;</w:t>
      </w:r>
      <w:r>
        <w:br/>
      </w:r>
      <w:r>
        <w:rPr>
          <w:rFonts w:ascii="Times New Roman"/>
          <w:b w:val="false"/>
          <w:i w:val="false"/>
          <w:color w:val="000000"/>
          <w:sz w:val="28"/>
        </w:rPr>
        <w:t>
      10) 3 шарт – ЭЦҚ тіркеу куәлігінің әрекет ету мерзімін және шақырылған (жойылған) тіркеу куәліктер тізімінде болмауын, сондай-ақ сұранымда көрсетілген ЖСН/БСН арасындағы және ЭЦҚ тіркеу куәлігінде көрсетілген ЖСН/БСН сәйкестендіру деректерінің сәйкестігін порталда тексеру;</w:t>
      </w:r>
      <w:r>
        <w:br/>
      </w:r>
      <w:r>
        <w:rPr>
          <w:rFonts w:ascii="Times New Roman"/>
          <w:b w:val="false"/>
          <w:i w:val="false"/>
          <w:color w:val="000000"/>
          <w:sz w:val="28"/>
        </w:rPr>
        <w:t>
      11) 7 процесс – көретілетін қызмет алушының ЭЦҚ түпнұсқалығы расталмағанына байланысты сұратылған қызметтен бас тарту туралы хабарламаны қалыптастыру;</w:t>
      </w:r>
      <w:r>
        <w:br/>
      </w:r>
      <w:r>
        <w:rPr>
          <w:rFonts w:ascii="Times New Roman"/>
          <w:b w:val="false"/>
          <w:i w:val="false"/>
          <w:color w:val="000000"/>
          <w:sz w:val="28"/>
        </w:rPr>
        <w:t>
      12) 8 процесс – қызметті көрсетуге толтырылған сұранымның нысанын (деректер енгізумен) көрсетілетін қызметті алушының ЭЦҚ арқылы куәландыру (қол қою);</w:t>
      </w:r>
      <w:r>
        <w:br/>
      </w:r>
      <w:r>
        <w:rPr>
          <w:rFonts w:ascii="Times New Roman"/>
          <w:b w:val="false"/>
          <w:i w:val="false"/>
          <w:color w:val="000000"/>
          <w:sz w:val="28"/>
        </w:rPr>
        <w:t>
      13) 9 процесс – порталда электрондық құжатты тiркеу (көрсетілетін қызметті алушының сұранымы) және сұранымды порталда өңдеу;</w:t>
      </w:r>
      <w:r>
        <w:br/>
      </w:r>
      <w:r>
        <w:rPr>
          <w:rFonts w:ascii="Times New Roman"/>
          <w:b w:val="false"/>
          <w:i w:val="false"/>
          <w:color w:val="000000"/>
          <w:sz w:val="28"/>
        </w:rPr>
        <w:t>
      14) 4 шарт – көрсетілетін қызметті беруші мемлекеттік қызмет көрсету үшін көрсетілетін қызметті алушының біліктілік талаптарға сәйкестігін тексереді;</w:t>
      </w:r>
      <w:r>
        <w:br/>
      </w:r>
      <w:r>
        <w:rPr>
          <w:rFonts w:ascii="Times New Roman"/>
          <w:b w:val="false"/>
          <w:i w:val="false"/>
          <w:color w:val="000000"/>
          <w:sz w:val="28"/>
        </w:rPr>
        <w:t>
      15) 10 процесс – көрсетілетін қызметті алушының порталдағы деректерiндегі бұзушылықтарға байланысты сұратылған қызметтi ұсынудан бас тарту туралы хабарлама қалыптастыру;</w:t>
      </w:r>
      <w:r>
        <w:br/>
      </w:r>
      <w:r>
        <w:rPr>
          <w:rFonts w:ascii="Times New Roman"/>
          <w:b w:val="false"/>
          <w:i w:val="false"/>
          <w:color w:val="000000"/>
          <w:sz w:val="28"/>
        </w:rPr>
        <w:t>
      16) 11 процесс – көрсетілетін қызметті алушының порталда қалыптастырылған қызмет нәтижесiн алуы. Электрондық құжат көрсетілетін қызметті беруші басшысының ЭЦҚ пайдаланумен қалыптасады.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есірткі</w:t>
            </w:r>
            <w:r>
              <w:br/>
            </w:r>
            <w:r>
              <w:rPr>
                <w:rFonts w:ascii="Times New Roman"/>
                <w:b w:val="false"/>
                <w:i w:val="false"/>
                <w:color w:val="000000"/>
                <w:sz w:val="20"/>
              </w:rPr>
              <w:t>құралдарының, психотроптық заттар</w:t>
            </w:r>
            <w:r>
              <w:br/>
            </w:r>
            <w:r>
              <w:rPr>
                <w:rFonts w:ascii="Times New Roman"/>
                <w:b w:val="false"/>
                <w:i w:val="false"/>
                <w:color w:val="000000"/>
                <w:sz w:val="20"/>
              </w:rPr>
              <w:t>мен прекурсорлардың айналымына байланысты</w:t>
            </w:r>
            <w:r>
              <w:br/>
            </w:r>
            <w:r>
              <w:rPr>
                <w:rFonts w:ascii="Times New Roman"/>
                <w:b w:val="false"/>
                <w:i w:val="false"/>
                <w:color w:val="000000"/>
                <w:sz w:val="20"/>
              </w:rPr>
              <w:t>қызметке лицензиялар беру, қайта ресімдеу,</w:t>
            </w:r>
            <w:r>
              <w:br/>
            </w:r>
            <w:r>
              <w:rPr>
                <w:rFonts w:ascii="Times New Roman"/>
                <w:b w:val="false"/>
                <w:i w:val="false"/>
                <w:color w:val="000000"/>
                <w:sz w:val="20"/>
              </w:rPr>
              <w:t>лицензияның телнұсқаларын беру" мемлекеттік</w:t>
            </w:r>
            <w:r>
              <w:br/>
            </w:r>
            <w:r>
              <w:rPr>
                <w:rFonts w:ascii="Times New Roman"/>
                <w:b w:val="false"/>
                <w:i w:val="false"/>
                <w:color w:val="000000"/>
                <w:sz w:val="20"/>
              </w:rPr>
              <w:t>көрсетілетін қызмет регламентіне 1-қосымша</w:t>
            </w:r>
          </w:p>
        </w:tc>
      </w:tr>
    </w:tbl>
    <w:p>
      <w:pPr>
        <w:spacing w:after="0"/>
        <w:ind w:left="0"/>
        <w:jc w:val="left"/>
      </w:pPr>
      <w:r>
        <w:rPr>
          <w:rFonts w:ascii="Times New Roman"/>
          <w:b/>
          <w:i w:val="false"/>
          <w:color w:val="000000"/>
        </w:rPr>
        <w:t xml:space="preserve"> Лицензия беру және (немесе) лицензияға қосымша беру кезіндегі</w:t>
      </w:r>
      <w:r>
        <w:br/>
      </w:r>
      <w:r>
        <w:rPr>
          <w:rFonts w:ascii="Times New Roman"/>
          <w:b/>
          <w:i w:val="false"/>
          <w:color w:val="000000"/>
        </w:rPr>
        <w:t>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есірткі</w:t>
            </w:r>
            <w:r>
              <w:br/>
            </w:r>
            <w:r>
              <w:rPr>
                <w:rFonts w:ascii="Times New Roman"/>
                <w:b w:val="false"/>
                <w:i w:val="false"/>
                <w:color w:val="000000"/>
                <w:sz w:val="20"/>
              </w:rPr>
              <w:t>құралдарының, психотроптық заттар мен</w:t>
            </w:r>
            <w:r>
              <w:br/>
            </w:r>
            <w:r>
              <w:rPr>
                <w:rFonts w:ascii="Times New Roman"/>
                <w:b w:val="false"/>
                <w:i w:val="false"/>
                <w:color w:val="000000"/>
                <w:sz w:val="20"/>
              </w:rPr>
              <w:t>прекурсорлардың айналымына байланысты қызметке</w:t>
            </w:r>
            <w:r>
              <w:br/>
            </w:r>
            <w:r>
              <w:rPr>
                <w:rFonts w:ascii="Times New Roman"/>
                <w:b w:val="false"/>
                <w:i w:val="false"/>
                <w:color w:val="000000"/>
                <w:sz w:val="20"/>
              </w:rPr>
              <w:t>лицензиялар 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 кезіндегі 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есірткі</w:t>
            </w:r>
            <w:r>
              <w:br/>
            </w:r>
            <w:r>
              <w:rPr>
                <w:rFonts w:ascii="Times New Roman"/>
                <w:b w:val="false"/>
                <w:i w:val="false"/>
                <w:color w:val="000000"/>
                <w:sz w:val="20"/>
              </w:rPr>
              <w:t>құралдарының, психотроптық заттар мен</w:t>
            </w:r>
            <w:r>
              <w:br/>
            </w:r>
            <w:r>
              <w:rPr>
                <w:rFonts w:ascii="Times New Roman"/>
                <w:b w:val="false"/>
                <w:i w:val="false"/>
                <w:color w:val="000000"/>
                <w:sz w:val="20"/>
              </w:rPr>
              <w:t>прекурсорлардың айналымына байланысты қызметке</w:t>
            </w:r>
            <w:r>
              <w:br/>
            </w:r>
            <w:r>
              <w:rPr>
                <w:rFonts w:ascii="Times New Roman"/>
                <w:b w:val="false"/>
                <w:i w:val="false"/>
                <w:color w:val="000000"/>
                <w:sz w:val="20"/>
              </w:rPr>
              <w:t>лицензиялар 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Лицензияның және (немесе) лицензияға қосымшаның телнұсқасын</w:t>
      </w:r>
      <w:r>
        <w:br/>
      </w:r>
      <w:r>
        <w:rPr>
          <w:rFonts w:ascii="Times New Roman"/>
          <w:b/>
          <w:i w:val="false"/>
          <w:color w:val="000000"/>
        </w:rPr>
        <w:t>беру кезіндегі 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470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470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есірткі</w:t>
            </w:r>
            <w:r>
              <w:br/>
            </w:r>
            <w:r>
              <w:rPr>
                <w:rFonts w:ascii="Times New Roman"/>
                <w:b w:val="false"/>
                <w:i w:val="false"/>
                <w:color w:val="000000"/>
                <w:sz w:val="20"/>
              </w:rPr>
              <w:t>құралдарының, психотроптық заттар мен</w:t>
            </w:r>
            <w:r>
              <w:br/>
            </w:r>
            <w:r>
              <w:rPr>
                <w:rFonts w:ascii="Times New Roman"/>
                <w:b w:val="false"/>
                <w:i w:val="false"/>
                <w:color w:val="000000"/>
                <w:sz w:val="20"/>
              </w:rPr>
              <w:t>прекурсорлардың айналымына байланысты қызметке</w:t>
            </w:r>
            <w:r>
              <w:br/>
            </w:r>
            <w:r>
              <w:rPr>
                <w:rFonts w:ascii="Times New Roman"/>
                <w:b w:val="false"/>
                <w:i w:val="false"/>
                <w:color w:val="000000"/>
                <w:sz w:val="20"/>
              </w:rPr>
              <w:t>лицензиялар 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ХҚО АЖ арқылы электрондық мемлекеттік қызмет көрсету кезіндегі</w:t>
      </w:r>
      <w:r>
        <w:br/>
      </w:r>
      <w:r>
        <w:rPr>
          <w:rFonts w:ascii="Times New Roman"/>
          <w:b/>
          <w:i w:val="false"/>
          <w:color w:val="000000"/>
        </w:rPr>
        <w:t>функционалдық өзара іс-қимылдың № 1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есірткі</w:t>
            </w:r>
            <w:r>
              <w:br/>
            </w:r>
            <w:r>
              <w:rPr>
                <w:rFonts w:ascii="Times New Roman"/>
                <w:b w:val="false"/>
                <w:i w:val="false"/>
                <w:color w:val="000000"/>
                <w:sz w:val="20"/>
              </w:rPr>
              <w:t>құралдарының, психотроптық заттар мен</w:t>
            </w:r>
            <w:r>
              <w:br/>
            </w:r>
            <w:r>
              <w:rPr>
                <w:rFonts w:ascii="Times New Roman"/>
                <w:b w:val="false"/>
                <w:i w:val="false"/>
                <w:color w:val="000000"/>
                <w:sz w:val="20"/>
              </w:rPr>
              <w:t>прекурсорлардың айналымына байланысты қызметке</w:t>
            </w:r>
            <w:r>
              <w:br/>
            </w:r>
            <w:r>
              <w:rPr>
                <w:rFonts w:ascii="Times New Roman"/>
                <w:b w:val="false"/>
                <w:i w:val="false"/>
                <w:color w:val="000000"/>
                <w:sz w:val="20"/>
              </w:rPr>
              <w:t>лицензиялар 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5-қосымша</w:t>
            </w:r>
          </w:p>
        </w:tc>
      </w:tr>
    </w:tbl>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функционалдық өзара іс-қимылдың № 2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880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5880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