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0cd" w14:textId="6133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Өскемен және Риддер қалаларының, Зырян, Бородулиха, Көкпекті және Ұлан аудандарының әкімшілік-аумақтық құрылысына өзгерістер 
енгізу туралы" Шығыс Қазақстан облыстық мәслихатының 2013 жылғы 17 сәуірдегі № 11/126-V шешіміне және Шығыс Қазақстан облысы әкімдігінің 2013 жылғы 15 сәуірдегі № 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26 наурыздағы N 69 қаулысы, Шығыс Қазақстан облыстық мәслихатының 2014 жылғы 11 сәуірдегі N 19/235-V шешімі. Шығыс Қазақстан облысының Әділет департаментінде 2014 жылғы 13 мамырда N 3315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«Шығыс Қазақстан облысы Риддер қаласының әкімшілік-аумақтық құрылысына өзгерістер енгізу туралы» мәслихаттың 2013 жылғы 11 сәуірдегі № 14/3-V шешіміне және әкімдіктің 2013 жылғы 11 сәуірдегі № 274 қаулысына өзгеріс енгізу туралы» Риддер қалалық мәслихатының 2013 жылғы 19 маусымдағы № 16/5-V шешімі және Риддер қаласы әкімдігінің 2013 жылғы 19 маусымдағы № 459 қаулысы негізінде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«Шығыс Қазақстан облысы Өскемен және Риддер қалаларының, Зырян, Бородулиха, Көкпекті және Ұлан аудандарының әкімшілік-аумақтық құрылысына өзгерістер енгізу туралы» Шығыс Қазақстан облыстық мәслихатының 2013 жылғы 17 сәуірдегі № 11/126-V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 әкімдігінің 2013 жылғы 15 сәуірдегі № 90 қаулысына (Нормативтiк құқықтық актiлердi мемлекеттiк тiркеу тiзiлiмiнде тiркелген № 2939, 2013 жылғы 8 мамырдағы № 54 (16835) «Дидар», 2013 жылғы 7 мамырдағы № 53 (19346) «Рудный Алтай» газеттерiнде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«Пригородное, Верхняя Хариузовка, Бутаково, Поперечное, Коноваловка, Ливино ауылдары, Лениногорский лесхоз, «Лениногорский» Демалыс үйі, Ульбастрой станция-кенті, Ульба кенті елді мекендері Риддер қаласы;».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және қаулы алғашқы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1"/>
        <w:gridCol w:w="6789"/>
      </w:tblGrid>
      <w:tr>
        <w:trPr>
          <w:trHeight w:val="720" w:hRule="atLeast"/>
        </w:trPr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                Н. Түсіпова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              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         Б. Сапарбаев</w:t>
            </w:r>
          </w:p>
        </w:tc>
      </w:tr>
      <w:tr>
        <w:trPr>
          <w:trHeight w:val="660" w:hRule="atLeast"/>
        </w:trPr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       Г. Пинчук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