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02b" w14:textId="bfe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облыстық бюджет туралы" Шығыс Қазақстан облыстық мәслихатының 2013 жылғы 13 желтоқсандағы № 17/188-V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2014 жылғы 09 шілдедегі N 20/248-V шешімі. Шығыс Қазақстан облысының Әділет департаментінде 2014 жылғы 16 шілдеде N 3398 болып тіркелді. Шешімнің қабылдау мерзімінің өтуіне байланысты қолдану тоқтатылды (Шығыс Қазақстан облыстық мәслихаты аппаратының 19.12.2014 N 452/01-06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Шешімнің қабылдау мерзімінің өтуіне байланысты қолдану тоқтатылды (Шығыс Қазақстан облыстық мәслихаты аппаратының 19.12.2014 N 452/01-06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облыстық бюджет туралы» Шығыс Қазақстан облыстық мәслихатының 2013 жылғы 13 желтоқсандағы № 17/188-V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3132, 2013 жылғы 31 желтоқсандағы «Әділет» ақпараттық-құқықтық жүйесінде, «Дидар» газетінің 2014 жылғы 6 қаңтардағы № 1, «Рудный Алтай» газетінің 2014 жылғы 7 қаңтардағы № 1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210150322,7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31506182,0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2134992,0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176509148,7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209759582,4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4975923,5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6898407,0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1922483,5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589321,0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589321,0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-5174504,2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5174504,2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Цыбенко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облыстық 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шілдедегі № 20/248-V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облыстық 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желтоқсандағы № 17/188-V 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94"/>
        <w:gridCol w:w="393"/>
        <w:gridCol w:w="3"/>
        <w:gridCol w:w="632"/>
        <w:gridCol w:w="200"/>
        <w:gridCol w:w="828"/>
        <w:gridCol w:w="8"/>
        <w:gridCol w:w="6717"/>
        <w:gridCol w:w="1"/>
        <w:gridCol w:w="27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210 150 322,7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176 509 148,7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209 759 582,4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1 904 089,5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1 504 361,5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орталығын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11 113 692,0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11 113 692,0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10 640 933,0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9 030 083,6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1 352 899,0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472 759,0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472 759,0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33 446 384,4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8 596 923,3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5 847 195,0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1 655 199,0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2 093 956,0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329 483,0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2 749 728,3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2 665 861,3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6 663 333,0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6 324 513,0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6 324 513,0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14 062 507,1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1 778 272,8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94 525,5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 оңалту және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112 041,0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922 851,3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12 284 234,3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7 866 738,0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4 417 496,3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50 172 102,8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1 434 229,0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1 434 229,0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860 313,0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14 697 420,2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14 697 420,2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6 014 143,2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1 080 721,0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902 281,0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3 846 455,0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22 795 527,0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22 795 527,0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1 924 387,0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ауылдық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19 386 348,0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888 101,0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1 999 160,0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8 972 306,6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6 564 248,8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121 420,8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5 582 968,0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2 408 057,8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2 389 959,5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7 651 345,6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4 777 312,4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3 378 033,7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1 172 896,3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1 384 130,4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1 204 052,0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1 145 899,0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407 464,0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2 408 065,2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2 297 218,2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144 549,2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18 402 690,8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8 616 450,8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8 494 218,0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үйін жобалауға, салуға және (немесе) сатып алуға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4 822 251,0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сатып алу және инженерлік-коммуникациялық инфрақұрылымды жобалау, жайластыру, дамыту және (немесе) сатып алуға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3 189 407,0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9 786 240,0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9 786 240,0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4 910 832,0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1 504 857,0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7 368 546,2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3 490 643,5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2 034 955,0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874 864,0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1 455 688,5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1 059 269,5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1 939 307,7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1 469 483,7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183 932,1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730 848,9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107 207,7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412 152,0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 қалалардың) бюджеттеріне спорт объектілерін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467 486,0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467 486,0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687 382,0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334 652,0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352 730,0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693 959,0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227 106,0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және сыртқы байланыстар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туризм және сыртқы байланыс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8 119 747,1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8 119 747,1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8 119 747,1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газ тасымалдау жүйесін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14 477 127,0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11 548 445,0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11 548 445,0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2 867 352,0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3 524 500,0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2 984 274,0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707 966,0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588 283,0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302 373,0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709 671,0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700 811,0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қызметкерлердің жеке қорғану заттарын, аспаптарды, құралдарды, техниканы, жабдықтарды және инвентарьді орталықтандырып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85 964,6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кешендi схемаларын және елдi мекендердiң бас жоспарларын әзiрлеу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6 433 787,2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5 472 162,5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5 472 162,5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308 165,1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2 921 387,2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2 134 085,2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807 496,7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807 496,7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308 081,7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14 003 089,7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14 003 089,7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2 688 041,0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2 719 256,0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2 095 545,0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928 100,8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790 394,8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 мен ұйымдардың күрделi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Өңiрде дiни ахуалды зерделеу және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5 827 249,9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3 010 786,0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 бағдарламасы шеңберiнде инженерлiк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264 815,9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1 285 043,0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862 290,0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36 173 973,1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34 609 508,0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383 224,9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4 975 923,5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4 500 235,0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үйді жобалауға, салуға және (немесе) сатып алуға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1 922 483,5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1 922 483,5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1 872 759,0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589 321,0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-5 147 504,2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5 174 504,2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6 898 407,0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2 061 732,2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1 892 817,5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1 843 093,0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