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9e28b" w14:textId="c69e2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 шаруашылығының шығымдылығы мен өнім сапасын арттыруды 2014 жылы субсидиялаудың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2014 жылғы 11 шілдедегі N 184 қаулысы. Шығыс Қазақстан облысының Әділет департаментінде 2014 жылғы 18 шілдеде N 3403 болып тіркелді. Қаулының қабылдау мерзімінің өтуіне байланысты қолдану тоқтатылды (Шығыс Қазақстан облысы әкімі аппаратының 13.01.2015 N 6/480 хаты)</w:t>
      </w:r>
    </w:p>
    <w:p>
      <w:pPr>
        <w:spacing w:after="0"/>
        <w:ind w:left="0"/>
        <w:jc w:val="both"/>
      </w:pPr>
      <w:bookmarkStart w:name="z9" w:id="0"/>
      <w:r>
        <w:rPr>
          <w:rFonts w:ascii="Times New Roman"/>
          <w:b w:val="false"/>
          <w:i w:val="false"/>
          <w:color w:val="000000"/>
          <w:sz w:val="28"/>
        </w:rPr>
        <w:t>
</w:t>
      </w:r>
      <w:r>
        <w:rPr>
          <w:rFonts w:ascii="Times New Roman"/>
          <w:b w:val="false"/>
          <w:i w:val="false"/>
          <w:color w:val="ff0000"/>
          <w:sz w:val="28"/>
        </w:rPr>
        <w:t>      Ескерту. Қаулының қабылдау мерзімінің өтуіне байланысты қолдану тоқтатылды (Шығыс Қазақстан облысы әкімі аппаратының 13.01.2015 N 6/480 хаты).</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5) тармақшасына, «Агроөнеркәсіптік кешенді және ауылдық аумақтарды дамытуды мемлекеттік реттеу туралы» Қазақстан Республикасының 2005 жылғы 8 шілдедегі Заңының 11-бабы </w:t>
      </w:r>
      <w:r>
        <w:rPr>
          <w:rFonts w:ascii="Times New Roman"/>
          <w:b w:val="false"/>
          <w:i w:val="false"/>
          <w:color w:val="000000"/>
          <w:sz w:val="28"/>
        </w:rPr>
        <w:t>2-тармағының</w:t>
      </w:r>
      <w:r>
        <w:rPr>
          <w:rFonts w:ascii="Times New Roman"/>
          <w:b w:val="false"/>
          <w:i w:val="false"/>
          <w:color w:val="000000"/>
          <w:sz w:val="28"/>
        </w:rPr>
        <w:t xml:space="preserve"> 5) тармақшасына сәйкес,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және ауылшаруашылық дақылдарын қорғалған топырақта өңдеп өсіру шығындарын субсидиялау қағидаларын бекіту туралы» Қазақстан Республикасы Үкіметінің 2014 жылғы 29 мамырдағы № 575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Мыналар:</w:t>
      </w:r>
      <w:r>
        <w:br/>
      </w:r>
      <w:r>
        <w:rPr>
          <w:rFonts w:ascii="Times New Roman"/>
          <w:b w:val="false"/>
          <w:i w:val="false"/>
          <w:color w:val="000000"/>
          <w:sz w:val="28"/>
        </w:rPr>
        <w:t>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2014 жылға арналған басым ауылшаруашылық дақылдарының тізбесі;</w:t>
      </w:r>
      <w:r>
        <w:br/>
      </w:r>
      <w:r>
        <w:rPr>
          <w:rFonts w:ascii="Times New Roman"/>
          <w:b w:val="false"/>
          <w:i w:val="false"/>
          <w:color w:val="000000"/>
          <w:sz w:val="28"/>
        </w:rPr>
        <w:t>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басым дақылдар өндіруді субсидиялау арқылы көктемгi егiс және егiн жинау жұмыстарын жүргiзуге қажеттi жанар-жағармай материалдары және басқа да тауар-материалдық құндылықтардың құнын және ауылшаруашылық дақылдарын қорғалған топырақта өңдеп өсіру шығындарының құнын арзандатуға берілетін субсидиялардың 2014 жылға арналған нормалары (1 гектарға);</w:t>
      </w:r>
      <w:r>
        <w:br/>
      </w:r>
      <w:r>
        <w:rPr>
          <w:rFonts w:ascii="Times New Roman"/>
          <w:b w:val="false"/>
          <w:i w:val="false"/>
          <w:color w:val="000000"/>
          <w:sz w:val="28"/>
        </w:rPr>
        <w:t>
      3)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өсімдік шаруашылығының шығымдылығы мен өнім сапасын арттыруға берілетін субсидиялардың Шығыс Қазақстан облысының аудандары бойынша 2014 жылға арналған көлемдері белгіленсін.</w:t>
      </w:r>
      <w:r>
        <w:br/>
      </w:r>
      <w:r>
        <w:rPr>
          <w:rFonts w:ascii="Times New Roman"/>
          <w:b w:val="false"/>
          <w:i w:val="false"/>
          <w:color w:val="000000"/>
          <w:sz w:val="28"/>
        </w:rPr>
        <w:t>
      2. 
</w:t>
      </w:r>
      <w:r>
        <w:rPr>
          <w:rFonts w:ascii="Times New Roman"/>
          <w:b w:val="false"/>
          <w:i w:val="false"/>
          <w:color w:val="000000"/>
          <w:sz w:val="28"/>
        </w:rPr>
        <w:t>
Осы қаулы алғашқы ресми жарияланған күнінен кейін күнтізбелік он күн өткен соң қолданысқа енгізіледі және 2014 жылғы 1 шілдеден бастап туындаған қатынастарға қолданылады.</w:t>
      </w:r>
      <w:r>
        <w:br/>
      </w:r>
      <w:r>
        <w:rPr>
          <w:rFonts w:ascii="Times New Roman"/>
          <w:b w:val="false"/>
          <w:i w:val="false"/>
          <w:color w:val="000000"/>
          <w:sz w:val="28"/>
        </w:rPr>
        <w:t>
      3. Осы қаулының орындалуын бақылау облыс әкімінің орынбасары Н. Ә. Шерубаевқа жүктелсін.</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Облыс әкімі </w:t>
            </w:r>
            <w:r>
              <w:br/>
            </w:r>
            <w:r>
              <w:rPr>
                <w:rFonts w:ascii="Times New Roman"/>
                <w:b w:val="false"/>
                <w:i w:val="false"/>
                <w:color w:val="000000"/>
                <w:sz w:val="20"/>
              </w:rPr>
              <w:t>
</w:t>
            </w:r>
            <w:r>
              <w:rPr>
                <w:rFonts w:ascii="Times New Roman"/>
                <w:b w:val="false"/>
                <w:i/>
                <w:color w:val="000000"/>
                <w:sz w:val="20"/>
              </w:rPr>
              <w:t xml:space="preserve">      «КЕЛІСІЛДІ» </w:t>
            </w:r>
            <w:r>
              <w:br/>
            </w: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val="false"/>
                <w:color w:val="000000"/>
                <w:sz w:val="20"/>
              </w:rPr>
              <w:t>
</w:t>
            </w:r>
            <w:r>
              <w:rPr>
                <w:rFonts w:ascii="Times New Roman"/>
                <w:b w:val="false"/>
                <w:i/>
                <w:color w:val="000000"/>
                <w:sz w:val="20"/>
              </w:rPr>
              <w:t>      Ауыл шаруашылығы министрі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Сапарбаев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А. Мамытбеков</w:t>
            </w:r>
          </w:p>
        </w:tc>
      </w:tr>
    </w:tbl>
    <w:p>
      <w:pPr>
        <w:spacing w:after="0"/>
        <w:ind w:left="0"/>
        <w:jc w:val="both"/>
      </w:pPr>
      <w:r>
        <w:rPr>
          <w:rFonts w:ascii="Times New Roman"/>
          <w:b w:val="false"/>
          <w:i w:val="false"/>
          <w:color w:val="000000"/>
          <w:sz w:val="28"/>
        </w:rPr>
        <w:t>      2014 жылғы « 14 » шілде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 w:id="1"/>
          <w:p>
            <w:pPr>
              <w:spacing w:after="20"/>
              <w:ind w:left="20"/>
              <w:jc w:val="both"/>
            </w:pPr>
            <w:r>
              <w:rPr>
                <w:rFonts w:ascii="Times New Roman"/>
                <w:b w:val="false"/>
                <w:i w:val="false"/>
                <w:color w:val="000000"/>
                <w:sz w:val="20"/>
              </w:rPr>
              <w:t xml:space="preserve">
Шығыс Қазақстан облысы әкімдігінің 2014 жылғы </w:t>
            </w:r>
            <w:r>
              <w:br/>
            </w:r>
            <w:r>
              <w:rPr>
                <w:rFonts w:ascii="Times New Roman"/>
                <w:b w:val="false"/>
                <w:i w:val="false"/>
                <w:color w:val="000000"/>
                <w:sz w:val="20"/>
              </w:rPr>
              <w:t xml:space="preserve">
« 11 » шілдедегі № 184 қаулысына </w:t>
            </w:r>
            <w:r>
              <w:br/>
            </w:r>
            <w:r>
              <w:rPr>
                <w:rFonts w:ascii="Times New Roman"/>
                <w:b w:val="false"/>
                <w:i w:val="false"/>
                <w:color w:val="000000"/>
                <w:sz w:val="20"/>
              </w:rPr>
              <w:t xml:space="preserve">
1 қосымша </w:t>
            </w:r>
          </w:p>
          <w:bookmarkEnd w:id="1"/>
        </w:tc>
      </w:tr>
    </w:tbl>
    <w:p>
      <w:pPr>
        <w:spacing w:after="0"/>
        <w:ind w:left="0"/>
        <w:jc w:val="left"/>
      </w:pPr>
      <w:r>
        <w:rPr>
          <w:rFonts w:ascii="Times New Roman"/>
          <w:b/>
          <w:i w:val="false"/>
          <w:color w:val="000000"/>
        </w:rPr>
        <w:t xml:space="preserve"> 2014 жылға арналған басым ауылшаруашылық дақылдарының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1"/>
        <w:gridCol w:w="9999"/>
      </w:tblGrid>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ауылшаруашылық дақылдарының атауы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Жаздық бидай</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Күздік бидай</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Күздік қарабидай</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Дәндік жүгері</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бұршақ тұқымдастар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дақылдар (күнбағыс, сафлор, шашақты зығыр, жаздық рапс, күздік рапс, қыша, арыш, қытай бұршақ)</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және бақша дақылдары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Қорғалған топырақта өсірілетін көкөністер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жылы егілген көпжылдық шөптер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екiншi және үшiншi өсу жылдарындағы бұршақ тұқымдас көпжылдық шөптер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Біржылдық мал азығы дақылдары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Судан шөбі</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Сүрлемдік жүгері және күнбағыс</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 w:id="2"/>
          <w:p>
            <w:pPr>
              <w:spacing w:after="20"/>
              <w:ind w:left="20"/>
              <w:jc w:val="both"/>
            </w:pPr>
            <w:r>
              <w:rPr>
                <w:rFonts w:ascii="Times New Roman"/>
                <w:b w:val="false"/>
                <w:i w:val="false"/>
                <w:color w:val="000000"/>
                <w:sz w:val="20"/>
              </w:rPr>
              <w:t xml:space="preserve">
Шығыс Қазақстан облысы әкімдігінің 2014 жылғы </w:t>
            </w:r>
            <w:r>
              <w:br/>
            </w:r>
            <w:r>
              <w:rPr>
                <w:rFonts w:ascii="Times New Roman"/>
                <w:b w:val="false"/>
                <w:i w:val="false"/>
                <w:color w:val="000000"/>
                <w:sz w:val="20"/>
              </w:rPr>
              <w:t xml:space="preserve">
« 11 » шілдедегі № 184 қаулысына </w:t>
            </w:r>
            <w:r>
              <w:br/>
            </w:r>
            <w:r>
              <w:rPr>
                <w:rFonts w:ascii="Times New Roman"/>
                <w:b w:val="false"/>
                <w:i w:val="false"/>
                <w:color w:val="000000"/>
                <w:sz w:val="20"/>
              </w:rPr>
              <w:t xml:space="preserve">
2 қосымша </w:t>
            </w:r>
          </w:p>
          <w:bookmarkEnd w:id="2"/>
        </w:tc>
      </w:tr>
    </w:tbl>
    <w:p>
      <w:pPr>
        <w:spacing w:after="0"/>
        <w:ind w:left="0"/>
        <w:jc w:val="left"/>
      </w:pPr>
      <w:r>
        <w:rPr>
          <w:rFonts w:ascii="Times New Roman"/>
          <w:b/>
          <w:i w:val="false"/>
          <w:color w:val="000000"/>
        </w:rPr>
        <w:t xml:space="preserve"> Көктемгi егiс және егiн жинау жұмыстарын жүргiзуге қажеттi жанар-жағармай материалдары және басқа да тауар-материалдық құндылықтардың құнын және ауылшаруашылық дақылдарын қорғалған топырақта өңдеп өсіру шығындарының құнын арзандатуға берілетін субсидиялардың 2014 жылға арналған нормалары (1 гектарға)</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8706"/>
        <w:gridCol w:w="2727"/>
      </w:tblGrid>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ауылшаруашылық дақылдары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гектарға субсидиялар нормасы,</w:t>
            </w:r>
            <w:r>
              <w:br/>
            </w:r>
            <w:r>
              <w:rPr>
                <w:rFonts w:ascii="Times New Roman"/>
                <w:b w:val="false"/>
                <w:i w:val="false"/>
                <w:color w:val="000000"/>
                <w:sz w:val="20"/>
              </w:rPr>
              <w:t>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 (жаздық бидай, күздік бидай, күздік қара бидай)</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Жемдік дақылдар (арпа, сұлы, дәндік жүгері)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дақылдары (қарақұмық, 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 дақылдары (асбұршақ, аңқа)</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Сүрлемдік жүгері, сүрлемдік күнбағыс</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Судан шөбі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Біржылдық мал азығы дақылдары (жемшөпке арналған дәнді және майлы дақылдар)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жылы егілген бұршақ тұқымдас көпжылдық шөптер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ағымдағы жылы егілген бұршақ тұқымдас көпжылдық шөптер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Екiншi және үшiншi өсу жылдарындағы бұршақ тұқымдас көпжылдық шөптер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екiншi және үшiншi өсу жылдарындағы бұршақ тұқымдас көпжылдық шөптер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жылы егілген астық тұқымдас көпжылдық шөптер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түрде ағымдағы жылы егілген астық тұқымдас көпжылдық шөптер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 және (немесе) жайылымдық алқаптарды шөп егіп жаңарту және (немесе) түпкілікті жақсарту үшін егілген (оның ішінде өткен жылғы күзде) бiрiншi, екiншi және үшiншi жылы өсу жылдарындағы көпжылдық бұршақ тұқымдас шөптер (тек қана көнежастағы егістікті жырту ескеріледі)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шабындық және (немесе) жайылымдық алқаптарды шөп егіп жаңарту және (немесе) түпкілікті жақсарту үшін егілген көпжылдық шөптер (тек қана көпжылдық шөптердің көнежастағы егістігін жырту ескеріледі)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дақылдар (күнбағыс, сафлор, шашақты зығыр)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 арыш, қыша</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бұршақ</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үлгідегі тамшылатып суару жүйелерiн қолданып өсiрiлетін қытай бұршақ</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 дақылдары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үлгідегі тамшылатып суару жүйелерiн қолданып өсiрiлетін көкөніс және бақша дақылдары, картоп</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үлгідегі қорғалған топырақта өсірілетін көкөністер (екі дақыл айналымына арналған)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Фермерлік үлгідегі қорғалған топырақта өсірілетін көкөністер (екі дақыл айналымына арналған)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 w:id="3"/>
          <w:p>
            <w:pPr>
              <w:spacing w:after="20"/>
              <w:ind w:left="20"/>
              <w:jc w:val="both"/>
            </w:pPr>
            <w:r>
              <w:rPr>
                <w:rFonts w:ascii="Times New Roman"/>
                <w:b w:val="false"/>
                <w:i w:val="false"/>
                <w:color w:val="000000"/>
                <w:sz w:val="20"/>
              </w:rPr>
              <w:t xml:space="preserve">
Шығыс Қазақстан облысы әкімдігінің 2014 жылғы </w:t>
            </w:r>
            <w:r>
              <w:br/>
            </w:r>
            <w:r>
              <w:rPr>
                <w:rFonts w:ascii="Times New Roman"/>
                <w:b w:val="false"/>
                <w:i w:val="false"/>
                <w:color w:val="000000"/>
                <w:sz w:val="20"/>
              </w:rPr>
              <w:t xml:space="preserve">
« 11 » шілдедегі № 184 қаулысына </w:t>
            </w:r>
            <w:r>
              <w:br/>
            </w:r>
            <w:r>
              <w:rPr>
                <w:rFonts w:ascii="Times New Roman"/>
                <w:b w:val="false"/>
                <w:i w:val="false"/>
                <w:color w:val="000000"/>
                <w:sz w:val="20"/>
              </w:rPr>
              <w:t xml:space="preserve">
3 қосымша </w:t>
            </w:r>
          </w:p>
          <w:bookmarkEnd w:id="3"/>
        </w:tc>
      </w:tr>
    </w:tbl>
    <w:p>
      <w:pPr>
        <w:spacing w:after="0"/>
        <w:ind w:left="0"/>
        <w:jc w:val="left"/>
      </w:pPr>
      <w:r>
        <w:rPr>
          <w:rFonts w:ascii="Times New Roman"/>
          <w:b/>
          <w:i w:val="false"/>
          <w:color w:val="000000"/>
        </w:rPr>
        <w:t xml:space="preserve"> Өсімдік шаруашылығының шығымдылығы мен өнім сапасын арттыруға берілетін субсидиялардың Шығыс Қазақстан облысының аудандары бойынша 2014 жылға арналған көлемдері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1176"/>
        <w:gridCol w:w="9696"/>
      </w:tblGrid>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қала атауы</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Көктемгі-егіс пен егін жинау жұмыстарын жүргізу үшін қажетті жанар-жағармай материалдары және басқа да тауар-материалдық құндылықтардың құнын арзандату (40%-ға дейін), мың теңге</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36503</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81780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587019</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258013</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56796</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68764</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209002</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116288</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352542</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24629</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14178</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394057</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214356</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318515</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72216</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162054</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9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2984275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