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beab3" w14:textId="65be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Өсімдіктерді қорғау мақсатында ауылшаруашылық дақылдарын өңдеуге арналған гербицидтердің құнын 2014 жылы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2014 жылғы 11 шілдедегі № 185 қаулысы. Шығыс Қазақстан облысының Әділет департаментінде 2014 жылғы 18 шілдеде № 3404 болып тіркелді. Қаулының қабылдау мерзімінің өтуіне байланысты қолдану тоқтатылды (Шығыс Қазақстан облысы әкімі аппаратының 13.01.2015 N 6/480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Қаулының қабылдау мерзімінің өтуіне байланысты қолдану тоқтатылды (Шығыс Қазақстан облысы әкімі аппаратының 13.01.2015 N 6/480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«Агроөнеркәсіптік кешенді және ауылдық аумақтарды дамытуды мемлекеттік реттеу туралы» Қазақстан Республикасының 2005 жылғы 8 шілдедегі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«Өсімдіктерді қорғау мақсатында ауылшаруашылық дақылдарын өңдеуге арналған гербицидтердің, биоагенттердің (энтомофагтардың) және биопрепараттардың құнын субсидиялау қағидаларын бекіту туралы» Қазақстан Республикасы Үкіметінің 2014 жылғы 29 мамырдағы № 573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гербицидтердің түрлері және гербицид жеткiзушiлерден сатып алған 1 литр (килограмм) гербицидке берілетін субсидиялардың 2014 жылға арналған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өсімдіктерді қорғау мақсатында ауылшаруашылық дақылдарын өңдеуге арналған гербицидтердің құнын субсидиялауға берілетін субсидиялардың Шығыс Қазақстан облысының аудандары бойынша 2014 жылға арналған көлемдері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жылғы 1 шілдеден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Н. Ә. Шерубаевқа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«КЕЛІСІЛДІ»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шаруашылығы министрі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« 14 » шілде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« 11 »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185 қаулысына 1 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гербицидтердің түрлері және гербицид жеткiзушiлерден сатып алған 1 литр (килограмм) гербицидке берілетін субсидиялардың 2014 жылға арналған нормалары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1 қосымшаға өзгерістер енгізілді - 
Шығыс Қазақстан облысы әкімдігінің 02.09.2014 № 225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8608"/>
        <w:gridCol w:w="338"/>
        <w:gridCol w:w="859"/>
        <w:gridCol w:w="1508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гербицидтердің түрлері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 құнын арзандату пайызы,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арналған субсидиялар нормасы,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эмульсия концентраты (феноксапроп-п-этил, 120 г/л+фенклоразол-этил (антидот), 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 эмульсия (күрделі 2-этилгексил эфирі түріндегі 2,4-Д қышқылы, 410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(феноксапроп-п-этил, 100 г/л+мефенпир-диэтил (антидот),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 70%, суда ыдырайтын түйіршіктер (700 г/кг метрибузин)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ерітіндісі (глифосат, 360 г/л 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 +клоквинтоцет-мексил, 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 концентраты (пендиметалин, 330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(2,4-Д диметиламин тұзы,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суда ыдырайтын түйіршіктер (метсульфурон-метил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құрғақ аққыш супензия (трибенурон-метил,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эмульсия концентраты (оксифлуорфен,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 концентраты (феноксапроп-п-этил, 100 г/л+антидот,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(2,4 дихлорфеноксиуксус қышқылының 2 этилгексил эфирі 600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эмульсия концентраты (2,4 дихлорфеноксиуксус қышқылының 2-этилгексил эфирі)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ерітіндісі (2,4 –Д диметиламин тұзы)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су ерітіндісі (2,4-Д диметиламин тұздары, 357 г/л+дикамбы, 124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су ерітіндісі (глифосат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суда ыдырайтын түйіршіктер (глифосат 747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коллоидті ерітінді концентраты (2,4-Д қышқылының 2-этиленгексил эфирі, 950г/л)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 108г/л)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ерітіндісі 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(феноксапроп-п-этил, 90 г/л + клодинафоп-пропаргил, 60 г/л + клоквинтосет-мексил,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эмульсия концентраты (феноксапроп-п-этил, 140 г/л+клохинтоцет-мексил (антидот), 47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(феноксапроп-п-этил, 140 г/л феноксапроп-п-этил +35 г/л антидот)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эмульсия концентраты (феноксапроп-п-этил, 120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суда ыдырайтын түйіршіктер (750 г/кг клопиралид)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2-этиленгексил эфирі)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ерітіндісі (глифосат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(104 г/л галоксифоп-Р-метил)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суландырғыш ұнтақ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(феноксапроп-п-этил, 100 г/л+фенклоразол-этил (антидот), 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 ерітіндісі (глифосат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 концентраты (клодинафоп-пропаргил, 80 г/л + клоквинтоцет-мексил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 концентраты (пендиметалин, 330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су ерітіндісі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 10%, су концентраты (100 г/л имазетапир)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 концентраты (хизалофоп-П-тефурил,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г/л+антидот,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ерітіндісі (глифосат,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ерітіндісі (дикамба қышқылдар, 360 г/л хлорсульфурон қышқылдар, 22,2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су ерітіндісі (2-этилгексил эфирі түріндегі 2,4-Д қышқылы, 850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эмульсия концентраты (2,4-Д қышқылының 2-этилгексил эфирі, 564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(2,4-Д қышқылының 2-этиленгексил эфирі, дикамба қышқылының 420 г/л+2-этилгексил эфирі, 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эмульсия концентраты (2-этилгексил эфирі түріндегі 2,4-Д қышқылы, 850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2,4-Д қышқылы)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(2-этилгексил эфирі түріндегі 2,4-Д қышқылы, 905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суда еритін концентрат (МСРА диметиламин тұзы)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 эмульсия концентраты (феноксапроп-п-этил, 120 г/л + фенклоразол-этил, (антидот), 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жібітетін ұнтақ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 концентраты (тепралоксидим, 45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 концентраты (пиноксаден, 45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 ерітіндісі (бентазон,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су ерітіндісі (бентазон 25% + МСРА натрий-калий тұзы, 12, 5%)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(күрделі 2-этилгексил эфирі түріндегі 2,4-Д қышқылы, 410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 ерітіндісі (дикамба,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 концентраты (этофумезат, 110 г/л + десмедифам, 70 г/л + фенмедифам, 90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 (феноксапроп-п-этил, 140 г/л +клоквинтоцет-мексил, 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майлы эмульсия концентраты ( этофумезат, 126 + фенмедифам, 63 + десмедифам, 21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 концентраты (просульфокарб, 800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эмульсия концентраты (метазахлор, 400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 ерітіндісі 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су ерітіндісі (2,4 –Д диметиламин тұзы,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 ерітіндісі (дикамба, 124 г/л + 2.4 Д, 357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эмульсия концентраты (галаксифоп-Р-метил, 108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 концентрат (прометрин,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еритін концентрат. (диметил-амин, калий және натрий тұздары түріндегі 500 г/л МЦПА қышқылы)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 концентраты (оксифлуорфен,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еритін концентрат (пиклорам, 150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 концентраты (клодинафоп–пропаргил, 80 г/л + клоксинтоцет-мексил,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құрғақ аққыш суспензия (трибенурон-метил,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суда ыдырайтын түйіршіктер (трибенурон-метил,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суда ыдырайтын түйіршіктер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эмульсия концентраты (2-этилгексил эфирі түріндегі 2,4-Д қышқылы,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су ерітіндісі (2,4-Д диметиламин тұзы,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Д-Армон-Эфир, 72% эмульсия концентраты (2,4-Д қышқылының 2-этилгексил эфирі)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 ерітіндісі (дикамба,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су ерітіндісі (2,4-Д амин тұзы)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су ерітіндісі (дикамба,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су концентраты (2,4-Д диметиламин тұзы)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 концентраты (флуроксипир, 350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 концентраты (С-метолахлор, 960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суда еритін концентрат (имазамокс, 33 г/л + имазапир, 15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 концентраты (галоксифоп-Р-метил, 108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эмульсия концентраты (метрибузин, 600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 концентраты (2-этилгексил эфирі түріндегі 2,4-Д қышқылы,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коллоид ерітінді концентраты (метрибузин, 250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жібітетін ұнтақ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эмульсия концентраты (феноксапроп-п-этил, 100 г/л + клоквинтоцет-мексил (антидот),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эмульсия концентраты (галаксифоп-п-метил, 108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Ирбис, 10% эмульсия концентраты (феноксапроп-п-этил, 100 г/л + фенклоразол-этил (антидот), 21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құрғақ аққыш супензия (тифенсульфурон-метил 680 г/кг+ метсульфурон-метил 70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суда ыдырайтын түйіршіктер (метсульфурон-метил, 600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жібітетін ұнтақ (метрибузин, 700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суда еритін ұнтақ (римсульфурон, 250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Клинч 100, 10% эмульсия концентраты (феноксапроп-п-этил (антидот), 27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еритін концентрат (бентазон, 480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Лазурит Супер, наноэмульсия концентраты (метрибузин, 270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 ерітіндісі (аминопиралид,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Ланцелот 450, суда ыдырайтын түйіршіктер (аминопиралид, 300 г/кг + флорасулам, 150 г/кг)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жібітетін ұнтақ (метсульфуронметил,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Ластик100, майлы-сулы эмульсия (феноксапроп-п-этил, 100 г/л + клоквинтосет-мексил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микрокапсулденген эмульсия (АВГ-0162) (феноксапроп-п-этил, 90 г/л + клодинафоп-пропаргил, 60 г/л + клоквинтосет-мексил,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суда ыдырайтын түйіршіктер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эмульсия концентраты (клодинафоп-пропаргил, 80 г/л + клоквинтоцет-мексил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суда ыдырайтын түйіршіктер (дикамба, 659 г/кг + триасульфурон, 41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суда ыдырайтын түйіршіктер (клопиралид,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су ерітіндісі (клопиралит, 300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суда ыдырайтын түйіршіктер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г/л + иодосульфурон-метил-натрия, 1,0 г/л + тиенкарбазон-метил, 10 г/л + ципросульфид (антидот), 15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эмульсия концентраты (с-метолахлор, 960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суда ыдырайтын түйіршіктер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 концентраты (хизалофоп-п-этил, 125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эмульсия концентраты (метазахлор, 375 г/л + имазамокс, 25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 концентраты (хизалофоп-п-тефурил,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 концентраты (имазетапир, 100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Пирамин–Турбо, 52% суспензия концентраты (хлоридазон, 520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 концентраты (имазетапир, 100 г/л,)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эмульсия концентраты (2,4-Д қышқылының 2-этилгексил эфирі)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су концентраты (имазамокс, 40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эмульсия концентраты (феноксапроп-п-этил, 100 г/л + мефенпир-диэтил (антидот),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майлы-сулы эмульсия (феноксапроп-п-этил, 69 г/л + мефенпир-диэтил (антидот), 75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Ратник, эмульсия концентраты (этофумезат, 112 г/л + десмедифам, 71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ерітіндісі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суда ыдырайтын түйіршіктер (тифенсульфурон-метил, 545 г/кг + метсульфурон-метила, 164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суландырғыш ұнтақ (метрибузин, 700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су ерітіндісі (клопиралид, 300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(иодосульфурон-метил-натрий, 25 г/л + амидосульфурон, 100 г/л + мефенпир-диэтил (антидот) 250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эмульсия концентраты (клетодим, 120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майлы-сулы эмульсия (феноксапроп-п-этил 140 г/л + клодинафоп-пропаргил 90 г/л + клоквинтоцет-мексил 72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 концентраты (претилахлор, 300 + пирибензоксим,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су ерітіндісі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Сопик 080, эмульсия концентраты (клодинафоп-пропаргил, 80 г/л + клоквинтоцет-мексил (антидот), 20 г/л) 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суда ыдырайтын түйіршіктер (клопиралид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суда ыдырайтын түйіршіктер (клопиралид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эмульсия концентраты (циклоксидим, 100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су ерітіндісі (глифосат, 450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су ерітіндісі (2,4-Д диметиламин тұзы, 357 г/л + дикамба, 124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 концентраты (пендиметалин, 330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 концентраты (флуроксипир, 333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 ерітіндісі (глифосат, 500 г/л (калий тұзы)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эмульсия концентраты (клодинафоп-пропаргил, 80 г/л + клоквинтоцет-мексил (антидот),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(клодинафоп-пропаргил, 80 г/л + антидот, 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 концентраты (240 г/л клодинафоп-пропаргил + 60 г/л клоквинтоцет-мексил)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 ерітіндісі (глифосат, 500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су ерітіндісі (клопиралид, 300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су ерітіндісі (глифосат, 540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су ерітіндісі (глифосат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 концентраты (ацетохлор, 900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суда ыдырайтын түйіршіктер (имазетапир, 450 г/кг + хлоримурон-этил, 150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су ерітіндісі (глифосат, 450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эмульсия концентраты (феноксапроп-п-этил, 90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эмульсия концентраты (феноксапроп-п-этил, 100 г/л + фенклоразол-этил (антидот) 27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Лайт,, суда ыдырайтын түйіршіктер (хлорсульфурон, 333, 75 г/кг + метсульфурон-метил, 333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эмульсия концентраты (оксифлуорфен, 240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эмульсия концентраты (феноксапроп-п-этил, 90 г/л + клодинафоп-пропаргил, 45 г/л + клохвинтоцет-мексил (антидот), 34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эмульсия концентраты (диметенамид, 720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майлы-сулы эмульсия (феноксапроп-п-этил, 110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 концентраты (флуазифоп-п-бутил, 150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құрғақ аққыш суспензия (тифенсульфурон-метил,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майлы эмульсия концентраты (хизалофоп-п-тефурил, 40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су ерітіндісі (540 г/л қышқыл глифосаты)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суда ыдырайтын түйіршіктер (флукарбазон, 700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суда ыдырайтын түйіршіктер (метсульфурон-метил, 391 г/кг + трибенурон-метил, 261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эмульсия концентраты (2-этилгексил эфирі түріндегі 2,4-Д қышқылы, 905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эмульсия концентраты (2-этилгексил эфирі түріндегі 2,4-Д қышқылы, 850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эмульсия концентраты (2-этилгексил эфирі түріндегі 2,4-Д қышқылы, 905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суда ыдырайтын түйіршіктер (трибенурон-метил, 750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эмульсия концентраты (900 г/л ацетохлор)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су ерітіндісі (глифосат, 360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эмульсия концентраты (феноксапроп-п-этил, 100 г/л + фенклозарол-этил (антидот), 27г/л)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суландырғыш ұнтақ (метсульфурон-метил, 600 г/кг)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эмульсия концентраты (феноксапроп-п-этил, 64 г/л + йодосульфурон-метил, 8 г/л + мефенпир-диэтил (антидот), 24 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Татрел, су ерітіндісі (300 г/л клопиралид)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эмульсия концентраты (аз буланатын эфирлер түріндегі 2,4-Д қышқылы, 500г/л)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« 11 »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185 қаулысына 2 қосымша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Өсімдіктерді қорғау мақсатында ауылшаруашылық дақылдарын өңдеуге арналған гербицидтердің құнын субсидиялауға берілетін субсидиялардың Шығыс Қазақстан облысының аудандары бойынша 2014 жылға арналған көлемдері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5"/>
        <w:gridCol w:w="2014"/>
        <w:gridCol w:w="7841"/>
      </w:tblGrid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 атауы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құнын арзандату (50%-ға дейін),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қ.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7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