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e261" w14:textId="d15e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аумағында карантин режимін енгізе отырып, карантин аймағын белгілеу туралы</w:t>
      </w:r>
    </w:p>
    <w:p>
      <w:pPr>
        <w:spacing w:after="0"/>
        <w:ind w:left="0"/>
        <w:jc w:val="both"/>
      </w:pPr>
      <w:r>
        <w:rPr>
          <w:rFonts w:ascii="Times New Roman"/>
          <w:b w:val="false"/>
          <w:i w:val="false"/>
          <w:color w:val="000000"/>
          <w:sz w:val="28"/>
        </w:rPr>
        <w:t>Шығыс Қазақстан облысы әкімдігінің 2014 жылғы 28 шілдедегі № 202 қаулысы. Шығыс Қазақстан облысының Әділет департаментінде 2014 жылғы 04 тамызда № 3437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14" w:id="0"/>
    <w:p>
      <w:pPr>
        <w:spacing w:after="0"/>
        <w:ind w:left="0"/>
        <w:jc w:val="both"/>
      </w:pPr>
      <w:r>
        <w:rPr>
          <w:rFonts w:ascii="Times New Roman"/>
          <w:b w:val="false"/>
          <w:i w:val="false"/>
          <w:color w:val="000000"/>
          <w:sz w:val="28"/>
        </w:rPr>
        <w:t xml:space="preserve">
       "Өсімдіктер карантині туралы" Қазақстан Республикасының 1999 жылғы 11 ақпандағы Заңының </w:t>
      </w:r>
      <w:r>
        <w:rPr>
          <w:rFonts w:ascii="Times New Roman"/>
          <w:b w:val="false"/>
          <w:i w:val="false"/>
          <w:color w:val="000000"/>
          <w:sz w:val="28"/>
        </w:rPr>
        <w:t>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Ауыл шаруашылығы министрлігі Агроөнеркәсіп кешеніндегі мемлекеттік инспекция комитетінің Шығыс Қазақстан облыстық аумақтық инспекциясының 2014 жылғы 23 қаңтардағы № 03/76, 2014 жылғы 24 қаңтардағы № 03/91 ұсынымдары негізінде, карантин нысандары – жатаған (қызғылт) укекіренің (аcroptilon repens (D.C.), арамсояудың (сuscuta sp. Sp), алтын түсті картоп жұмырқұртының (globodera rostochiensis (Woll.) M. et. St) анықталған таралу ошақтарын оқшаулау және жою мақсатында Шығыс Қазақстан облысының әкімдігі </w:t>
      </w:r>
      <w:r>
        <w:rPr>
          <w:rFonts w:ascii="Times New Roman"/>
          <w:b/>
          <w:i w:val="false"/>
          <w:color w:val="000000"/>
          <w:sz w:val="28"/>
        </w:rPr>
        <w:t>ҚАУЛЫ ЕТЕДІ:</w:t>
      </w:r>
    </w:p>
    <w:bookmarkEnd w:id="0"/>
    <w:bookmarkStart w:name="z11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Шығыс Қазақстан облысының аумағында жатаған у кекіремен (аcroptilon repens DC.), арам сояулармен (cuscuta spp.) зақымданған алқаптар көлемінде карантин режимін енгізе отырып, карантин аймағы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әкімдігінің 01.12.2022 </w:t>
      </w:r>
      <w:r>
        <w:rPr>
          <w:rFonts w:ascii="Times New Roman"/>
          <w:b w:val="false"/>
          <w:i w:val="false"/>
          <w:color w:val="000000"/>
          <w:sz w:val="28"/>
        </w:rPr>
        <w:t>№ 296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116" w:id="2"/>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 кешеніндегі мемлекеттік инспекция комитетінің Шығыс Қазақстан облыстық аумақтық инспекциясына (А.Ш. Жакупбаев) заңнамада белгіленген құзыреті шеңберінде осы қаулыдан туындайтын шараларды қабылдау ұсынылсын.</w:t>
      </w:r>
    </w:p>
    <w:bookmarkEnd w:id="2"/>
    <w:bookmarkStart w:name="z117" w:id="3"/>
    <w:p>
      <w:pPr>
        <w:spacing w:after="0"/>
        <w:ind w:left="0"/>
        <w:jc w:val="both"/>
      </w:pPr>
      <w:r>
        <w:rPr>
          <w:rFonts w:ascii="Times New Roman"/>
          <w:b w:val="false"/>
          <w:i w:val="false"/>
          <w:color w:val="000000"/>
          <w:sz w:val="28"/>
        </w:rPr>
        <w:t>
      3. Аягөз (Н.Ж. Нұрғалиев), Бесқарағай (Н.Б. Сыдықов), Бородулиха (Г.И. Акулов), Жарма (Ә.М. Мұхтарханов), Зайсан (А.А. Оңдақанов), Зырян (Е.Б. Сәлімов), Катонқарағай (Қ.Б.Байғонұсов), Көкпекті (Д.М. Мусин), Күршім (А.С. Сейітов), Тарбағатай (Д.Т. Оразбаев), Ұлан (Б.К. Байахметов), Үржар (С.З. Зайнулдин), Шемонаиха (А.Ж. Тоқтаров) аудандарының, Семей қаласының (А.М. Кәрімов), Өскемен қаласының (Т.Ж. Қасымжанов) әкімдері, Шығыс Қазақстан облысы ауыл шаруашылығы басқармасы (Д.М. Селиханов) осы қаулыдан туындайтын шараларды қабылдасын.</w:t>
      </w:r>
    </w:p>
    <w:bookmarkEnd w:id="3"/>
    <w:bookmarkStart w:name="z11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Қазақстан Республикасы </w:t>
            </w:r>
          </w:p>
          <w:p>
            <w:pPr>
              <w:spacing w:after="20"/>
              <w:ind w:left="20"/>
              <w:jc w:val="both"/>
            </w:pPr>
            <w:r>
              <w:rPr>
                <w:rFonts w:ascii="Times New Roman"/>
                <w:b w:val="false"/>
                <w:i/>
                <w:color w:val="000000"/>
                <w:sz w:val="20"/>
              </w:rPr>
              <w:t xml:space="preserve">Ауыл шаруашылығы министрлігі </w:t>
            </w:r>
          </w:p>
          <w:p>
            <w:pPr>
              <w:spacing w:after="20"/>
              <w:ind w:left="20"/>
              <w:jc w:val="both"/>
            </w:pPr>
            <w:r>
              <w:rPr>
                <w:rFonts w:ascii="Times New Roman"/>
                <w:b w:val="false"/>
                <w:i/>
                <w:color w:val="000000"/>
                <w:sz w:val="20"/>
              </w:rPr>
              <w:t xml:space="preserve">Агроөнеркәсіп кешеніндегі </w:t>
            </w:r>
          </w:p>
          <w:p>
            <w:pPr>
              <w:spacing w:after="20"/>
              <w:ind w:left="20"/>
              <w:jc w:val="both"/>
            </w:pPr>
            <w:r>
              <w:rPr>
                <w:rFonts w:ascii="Times New Roman"/>
                <w:b w:val="false"/>
                <w:i/>
                <w:color w:val="000000"/>
                <w:sz w:val="20"/>
              </w:rPr>
              <w:t xml:space="preserve">мемлекеттік инспекция комитетінің </w:t>
            </w:r>
          </w:p>
          <w:p>
            <w:pPr>
              <w:spacing w:after="20"/>
              <w:ind w:left="20"/>
              <w:jc w:val="both"/>
            </w:pPr>
            <w:r>
              <w:rPr>
                <w:rFonts w:ascii="Times New Roman"/>
                <w:b w:val="false"/>
                <w:i/>
                <w:color w:val="000000"/>
                <w:sz w:val="20"/>
              </w:rPr>
              <w:t xml:space="preserve">Шығыс Қазақстан облыстық </w:t>
            </w:r>
          </w:p>
          <w:p>
            <w:pPr>
              <w:spacing w:after="20"/>
              <w:ind w:left="20"/>
              <w:jc w:val="both"/>
            </w:pPr>
            <w:r>
              <w:rPr>
                <w:rFonts w:ascii="Times New Roman"/>
                <w:b w:val="false"/>
                <w:i/>
                <w:color w:val="000000"/>
                <w:sz w:val="20"/>
              </w:rPr>
              <w:t xml:space="preserve">аумақтық инспекциясының басшысы </w:t>
            </w:r>
          </w:p>
          <w:p>
            <w:pPr>
              <w:spacing w:after="20"/>
              <w:ind w:left="20"/>
              <w:jc w:val="both"/>
            </w:pPr>
            <w:r>
              <w:rPr>
                <w:rFonts w:ascii="Times New Roman"/>
                <w:b/>
                <w:i/>
                <w:color w:val="000000"/>
                <w:sz w:val="20"/>
              </w:rPr>
              <w:t>2014 жылғы " 28 " 07</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Жакупбаев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2014 жылғы 28 шілдедегі </w:t>
            </w:r>
            <w:r>
              <w:br/>
            </w:r>
            <w:r>
              <w:rPr>
                <w:rFonts w:ascii="Times New Roman"/>
                <w:b w:val="false"/>
                <w:i w:val="false"/>
                <w:color w:val="000000"/>
                <w:sz w:val="20"/>
              </w:rPr>
              <w:t xml:space="preserve">№ 202 қаулысына </w:t>
            </w:r>
            <w:r>
              <w:br/>
            </w:r>
            <w:r>
              <w:rPr>
                <w:rFonts w:ascii="Times New Roman"/>
                <w:b w:val="false"/>
                <w:i w:val="false"/>
                <w:color w:val="000000"/>
                <w:sz w:val="20"/>
              </w:rPr>
              <w:t>1-қосымша</w:t>
            </w:r>
          </w:p>
        </w:tc>
      </w:tr>
    </w:tbl>
    <w:bookmarkStart w:name="z121" w:id="5"/>
    <w:p>
      <w:pPr>
        <w:spacing w:after="0"/>
        <w:ind w:left="0"/>
        <w:jc w:val="left"/>
      </w:pPr>
      <w:r>
        <w:rPr>
          <w:rFonts w:ascii="Times New Roman"/>
          <w:b/>
          <w:i w:val="false"/>
          <w:color w:val="000000"/>
        </w:rPr>
        <w:t xml:space="preserve"> Шығыс Қазақстан облысы аумағында жатаған у кекіремен (аcroptilon repens DC.) зақымданған алқаптар көлемінде карантин режимі енгізілген карантин аймағы</w:t>
      </w:r>
    </w:p>
    <w:bookmarkEnd w:id="5"/>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әкімдігінің 30.12.2024 </w:t>
      </w:r>
      <w:r>
        <w:rPr>
          <w:rFonts w:ascii="Times New Roman"/>
          <w:b w:val="false"/>
          <w:i w:val="false"/>
          <w:color w:val="ff0000"/>
          <w:sz w:val="28"/>
        </w:rPr>
        <w:t>№ 336</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ауылдық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көшесінің жолы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"Майлыбай"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учаскесі – 33, Зайсан-Қалжыр жолының бойында, 1-ден 6 километрге дейін, 10 километр, 14 километр, 16-дан 20 километрге дейін, 21-ден 25 километрге дейін, 32-ден 39 километрге дейін, 45-тен 46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"Толқын-М.С."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"Кашар"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елді мекен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7, Ново-Хайрузовка-Октябрь өткелі жолының бойында, 68 шақырым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 жолының бойында, асфальт-бетон зауыты, "Шаңғы базасы"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5, Күршім-Ақсуат жолының бойында, 21-ден 28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Екпін" жауапкершілігі шектеулі серіктестігі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 3 өндірістік-жол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 3 өндірістік-жол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2"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SP" ЖШС (бұрын "Степное"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"Синельников"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"Иванченко"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"Гладышев и 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"Бережной"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"Ярославское"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"Леонтьев С.А." жеке кәсіпкер, "Егоровское"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Первомайка-Шемонаиха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"Абеков Б.Н."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Шемонаиха-Выдриха жолының бойында, 3 шақырым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"Скитер С.Л."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ауылынан 500 метр қашықтықтағы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автомобильге жанармай құю станциясы, полиция бекетінен 200 метрдегі жол-пайдалану учаскесі, Шемонаиха-Октябрь жолының бойында,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 Шемонаиха-Волчан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2014 жылғы 28 шілдедегі </w:t>
            </w:r>
            <w:r>
              <w:br/>
            </w:r>
            <w:r>
              <w:rPr>
                <w:rFonts w:ascii="Times New Roman"/>
                <w:b w:val="false"/>
                <w:i w:val="false"/>
                <w:color w:val="000000"/>
                <w:sz w:val="20"/>
              </w:rPr>
              <w:t xml:space="preserve">№ 202 қаулысына </w:t>
            </w:r>
            <w:r>
              <w:br/>
            </w:r>
            <w:r>
              <w:rPr>
                <w:rFonts w:ascii="Times New Roman"/>
                <w:b w:val="false"/>
                <w:i w:val="false"/>
                <w:color w:val="000000"/>
                <w:sz w:val="20"/>
              </w:rPr>
              <w:t>2-қосымша</w:t>
            </w:r>
          </w:p>
        </w:tc>
      </w:tr>
    </w:tbl>
    <w:bookmarkStart w:name="z123" w:id="6"/>
    <w:p>
      <w:pPr>
        <w:spacing w:after="0"/>
        <w:ind w:left="0"/>
        <w:jc w:val="left"/>
      </w:pPr>
      <w:r>
        <w:rPr>
          <w:rFonts w:ascii="Times New Roman"/>
          <w:b/>
          <w:i w:val="false"/>
          <w:color w:val="000000"/>
        </w:rPr>
        <w:t xml:space="preserve"> Шығыс Қазақстан облысы аумағында арам сояумен (cuscuta spp.) зақымданған алқаптар көлемінде карантин режимі енгізілген карантин аймағы</w:t>
      </w:r>
    </w:p>
    <w:bookmarkEnd w:id="6"/>
    <w:p>
      <w:pPr>
        <w:spacing w:after="0"/>
        <w:ind w:left="0"/>
        <w:jc w:val="both"/>
      </w:pPr>
      <w:r>
        <w:rPr>
          <w:rFonts w:ascii="Times New Roman"/>
          <w:b w:val="false"/>
          <w:i w:val="false"/>
          <w:color w:val="ff0000"/>
          <w:sz w:val="28"/>
        </w:rPr>
        <w:t xml:space="preserve">
      Ескерту. 2 қосымша жаңа редакцияда - Шығыс Қазақстан облысы әкімдігінің 30.12.2024 </w:t>
      </w:r>
      <w:r>
        <w:rPr>
          <w:rFonts w:ascii="Times New Roman"/>
          <w:b w:val="false"/>
          <w:i w:val="false"/>
          <w:color w:val="ff0000"/>
          <w:sz w:val="28"/>
        </w:rPr>
        <w:t>№ 336</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ауылдық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Өскемен-Бобровка-Нұртау автомобиль жолының бойында, 2-ден 12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Өскемен-Шемонаиха автомобиль жолы, 0-ден 7 километрге дейін, 8-ден 14 километрге дейін, 17-ден 31 километрге дейін, 33-тен 36 километрге дейін, 38-ден 50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Секисовка-Шемонаиха жолының бойында, 2-ден 11 километрге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Өскемен-Риддер автомобиль жолы, 22-ден 25 километрге дейін, 26-дан 35 километрге дейін, 47-ден 57 километрге дейін, 58-ден 99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Өскемен-Таулы Ульбинка-Феклистовка жолының бойында, 16-дан 44 километрге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Өскемен-Винное-Тарханка жолының бойында, 0-ден 5 километрге дейін, 9-дан 13 километрге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жауапкершілігі шектеулі серіктестігінің Шығыс Қазақстан облыстық филиалы, жол-пайдалану учаскесі – 30, Өскемен-Алтай автомобиль жолы, 0-ден 20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 елді мекенінің жерлері, Пирогов көшесі аудандық ауруханадан қиылысқа дейін, Попович көшесі 16, 18, 20-32, 48, Пирогов көшесі 6, 14, 16, 17, 18, 20, 30/1, Ы. Алтынсарин орта мектебі, Байбатчин трассасы Глубокое кентінен шығу жолы, 4 шағын ауданның трассасы бойында, Берестов көшесі, Пирогов көшесі 10/1, 11Б, Глубокое кенті Өскемен-Шемонаиха трассасына дейінгі жол 0-1 километр, 1-2 километр, 2-3 километр, 3-4 километр, Вокзальная көшесі, теміржол көпірінің аркасы, Вокзальная көшесіндегі автомобиль көпірі, Вокзальная және Попович көшелерінің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қаласының әкімдігі, Жеменей көлінің су бұру каналдарының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Саржыра ауылынан Қайнар ауылына дейінгі жол бойында 2, 2-3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жанындағы технологиялық трассадан Парыгино ауылына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Байқоңыр"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2, Андреевка – Александровка, Никольск-Алтайка жолдарының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 сервис" жауапкершілігі шектеулі серіктестігінің Шығыс Қазақстан облыстық филиалы, жол-пайдалану учаскесі – 32, Жаңа Бұқтырма кенті – Алтай қаласы – Шірікқайың ауылы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2, Еуразия кафесінен – Алтайка ауылына дейінгі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 Крестовка ауылдарының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 Орловка ауылдарының жол бойында, Чапаево ауылы – Крестовка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көшесінің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электр станциясының ғимараты – "Наш Сад" дүкені, Жаңа Бұқтырма кентінен Өскемен қаласы бағытына шығатын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Шірікқайың-Үлкен Нарын-Катонқарағай-Рахман қайнарлары автомобиль жолы, жол-пайдалану учаскесі – 27, 223-тен 268 километрге дейін, Октябрь өткелі-Алтайка- Новохайрузов автомобиль жолы, өндірістік-жол учаскесі-7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"Конуров МК и Олжа"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 М-Ка" ауыл шаруашылығы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Көкпекті-Мариногор жолының бойында, 5-тен 15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учаскесі – 5, Күршім-Қалжыр жолының бойында, 20-дан 26 километрге дейін, 51-ден 62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 Митрофановка-Привольное, 101-ден 110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округінің әкімдігі, жергілікті маңызы бар жолдар, Таврия-Пролетарка-Каменка жолының бойында, 25-тен 30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Саратов-Ново-Одесса-Отрадное жолының бойында, 29-дан 36 шақырымға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Таврия-Пролетар-Гагарин жолының бойында, 55-тен 56 шақырымға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округінің әкімдігі, жергілікті маңызы бар жолдар, Таврия-Пролетарка жолының бойында, 10-нан 24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Прудхоз-Герасимовка-Украинка жолының бойында, 15-тен 20 шақырымға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Өтепов ауылына дейін 5-10 шақырым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 белгісіне дейін 21-22, 25-26, 33-35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ауылы жолының бойында, 5-тен 6 километрге дейін, 14-тен 15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Березовка-Волчанка-Большая Речка жолының бойында, 9-дан 10 километрге дейін, 21-ден 30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Оба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Выдриха-Верх-Уба жолының бойында, 32-ден 36 километрге дейін, 47-ден 48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Межовка-Выдриха жолының бойында, 6-дан 10 километрге дейін, 20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Зевакино-Жаңа Убинка жолының бойында, 1 километр, 4-тен 5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Рулиха-Рассыпное жолының бойында, 38 километр, 85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кентінің жол бойында, 64-тен 67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 Первомай кенті жолының бойында, республикалық маңызы бар жол, 60-63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қаласының жол бойында – Ресей Федерациясының шекарасы – "Убе" кедендік өткізу пункті, республикалық маңызы бар жол 112-113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8, 12,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бау-бақша қоғамы, № 1, 2, 3, 4, 12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"ТАЗА ӨСКЕМЕН" шаруашылық жүргізу құқығындағы коммуналдық мемлекеттік кәсіпорны, Жібек жолы көшесі, Гелиос автокөлік жанармай құю станциясының ауданы, Абай даңғылы, Sinooil автомобиль жанармай құю станциясының ауданы, Үлбі металлургия зауытының ауданы және Тойота Шығыс Орталығы ауданы, Қазақстан көшесі, 153/3-159/3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2014 жылғы " 28 " шілдедегі</w:t>
            </w:r>
            <w:r>
              <w:br/>
            </w:r>
            <w:r>
              <w:rPr>
                <w:rFonts w:ascii="Times New Roman"/>
                <w:b w:val="false"/>
                <w:i w:val="false"/>
                <w:color w:val="000000"/>
                <w:sz w:val="20"/>
              </w:rPr>
              <w:t xml:space="preserve">№ 202 қаулысына </w:t>
            </w:r>
            <w:r>
              <w:br/>
            </w:r>
            <w:r>
              <w:rPr>
                <w:rFonts w:ascii="Times New Roman"/>
                <w:b w:val="false"/>
                <w:i w:val="false"/>
                <w:color w:val="000000"/>
                <w:sz w:val="20"/>
              </w:rPr>
              <w:t>3 қосымша</w:t>
            </w:r>
          </w:p>
        </w:tc>
      </w:tr>
    </w:tbl>
    <w:bookmarkStart w:name="z125" w:id="7"/>
    <w:p>
      <w:pPr>
        <w:spacing w:after="0"/>
        <w:ind w:left="0"/>
        <w:jc w:val="left"/>
      </w:pPr>
      <w:r>
        <w:rPr>
          <w:rFonts w:ascii="Times New Roman"/>
          <w:b/>
          <w:i w:val="false"/>
          <w:color w:val="000000"/>
        </w:rPr>
        <w:t xml:space="preserve"> Шығыс Қазақстан облысы аумағында алтын түсті картоп жұмырқұртымен (globodera rostochiensis (Woll.) M. et. St.) зақымданған алқаптар көлемінде карантин режимі енгізілген карантин аймағы</w:t>
      </w:r>
    </w:p>
    <w:bookmarkEnd w:id="7"/>
    <w:p>
      <w:pPr>
        <w:spacing w:after="0"/>
        <w:ind w:left="0"/>
        <w:jc w:val="both"/>
      </w:pPr>
      <w:r>
        <w:rPr>
          <w:rFonts w:ascii="Times New Roman"/>
          <w:b w:val="false"/>
          <w:i w:val="false"/>
          <w:color w:val="ff0000"/>
          <w:sz w:val="28"/>
        </w:rPr>
        <w:t xml:space="preserve">
      Ескерту. 3-қосымша алып тасталды - Шығыс Қазақстан облысы әкімдігінің 01.12.2022 </w:t>
      </w:r>
      <w:r>
        <w:rPr>
          <w:rFonts w:ascii="Times New Roman"/>
          <w:b w:val="false"/>
          <w:i w:val="false"/>
          <w:color w:val="ff0000"/>
          <w:sz w:val="28"/>
        </w:rPr>
        <w:t>№ 296</w:t>
      </w:r>
      <w:r>
        <w:rPr>
          <w:rFonts w:ascii="Times New Roman"/>
          <w:b w:val="false"/>
          <w:i w:val="false"/>
          <w:color w:val="ff0000"/>
          <w:sz w:val="28"/>
        </w:rPr>
        <w:t xml:space="preserve"> қаулысымен (алғашқы ресми жарияланған күнінен кейін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