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258ec" w14:textId="0e258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"Жергілікті маңызы бар Тарих және мәдениет ескерткіштерінің мемлекеттік тізімін бекіту туралы" Шығыс Қазақстан облысы әкімдігінің 2008 жылғы 25 сәуірдегі № 560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2014 жылғы 11 қыркүйектегі N 244 қаулысы. Шығыс Қазақстан облысының Әділет департаментінде 2014 жылғы 13 қазанда N 3502 болып тіркелді. Күші жойылды - Шығыс Қазақстан облысы әкімдігінің 2021 жылғы 12 қаңтардағы № 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әкімдігінің 12.01.2021 № 4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кейiн күнтiзбелiк он күн өткен соң қолданысқа енгiзiледi).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РҚАО-ның ескертпесі.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"Тарихи-мәдени мұра объектілерін қорғау және пайдалану туралы" Қазақстан Республикасының 1992 жылғы 2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 Үкіметінің "Тарих және мәдениет ескерткіштерін анықтау, есепке алу, оларға мәртебе беру және одан айыру ережесін бекіту туралы" 2007 жылғы 2 қарашадағы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1032</w:t>
      </w:r>
      <w:r>
        <w:rPr>
          <w:rFonts w:ascii="Times New Roman"/>
          <w:b w:val="false"/>
          <w:i w:val="false"/>
          <w:color w:val="000000"/>
          <w:sz w:val="28"/>
        </w:rPr>
        <w:t xml:space="preserve">, "Республикалық және жергілікті маңызы бар тарих және мәдениет ескерткіштерінің кейбір мәселелері туралы" 2014 жылғы 31 шілдедегі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846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қаулыларына сәйкес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"Жергілікті маңызы бар Тарих және мәдениет ескерткіштерінің мемлекеттік тізімін бекіту туралы" Шығыс Қазақстан облысы әкімдігінің 2008 жылғы 25 сәуірдегі № 560 (Нормативтік құқықтық актілерді мемлекеттік тіркеу тізілімінде тіркелген нөмірі 2484, 2008 жылғы 19 маусымдағы № 80-81(15990) "Дидар", 2008 жылғы 19 шілдедегі № 92-93 (18526) "Рудный Алтай"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қаулымен бекітілген Шығыс Қазақстан облысының жергілікті маңызы бар тарих және мәдениет ескерткіштерінің мемлекеттік тізімінде: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нөмірлері </w:t>
      </w:r>
      <w:r>
        <w:rPr>
          <w:rFonts w:ascii="Times New Roman"/>
          <w:b w:val="false"/>
          <w:i w:val="false"/>
          <w:color w:val="000000"/>
          <w:sz w:val="28"/>
        </w:rPr>
        <w:t xml:space="preserve"> 406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412, 421, 424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541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алынып тасталсын.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алғашқы ресми жарияланған күнінен кейін күнтізбелік он күн өткен соң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