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35a7" w14:textId="77a3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Күршім, Катонқарағай және Тарбағатай аудандарының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11 тамыздағы № 213 қаулысы, Шығыс Қазақстан облыстық мәслихатының 2014 жылғы 01 қазандағы № 21/271-V шешімі. Шығыс Қазақстан облысының Әділет департаментінде 2014 жылғы 17 қазанда № 3503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"Күршім ауданының әкімшілік-аумақтық құрылысына өзгерістер енгізу туралы" Күршім аудандық мәслихатының 2012 жылғы 19 қарашадағы № 6-6 шешімі және Күршім ауданы әкімдігінің 2012 жылғы 4 қазандағы № 2667 қаулысы, "Тарбағатай ауданының әкімшілік-аумақтық құрылысына өзгерістер енгізу туралы" Тарбағатай аудандық мәслихатының 2013 жылғы 22 тамыздағы № 15-4 шешімі және Тарбағатай ауданы әкімдігінің 2013 жылғы 23 тамыздағы № 323 қаулысы, "Катонқарағай ауданының әкімшілік-аумақтық құрылысына өзгерістер енгізу туралы" Катонқарағай аудандық мәслихатының 2012 жылғы 20 қарашадағы № 7/53-V шешімі және Катонқарағай аудандық әкімдігінің 2012 жылғы 14 қарашадағы № 1139 қаулысы негізінде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Шығыс Қазақстан облысының әкімшілік-аумақтық құрылысына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мынадай елдi мекендер есептi деректерден шығарылып, </w:t>
      </w:r>
      <w:r>
        <w:rPr>
          <w:rFonts w:ascii="Times New Roman"/>
          <w:b w:val="false"/>
          <w:i w:val="false"/>
          <w:color w:val="000000"/>
          <w:sz w:val="28"/>
        </w:rPr>
        <w:t>ауыл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категориясынан шаруа қоныстары категориясына жатқызылсын: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Күршім ауданы Ақбұлақ ауылдық округінің Майтерек ауылы, Төсқайың ауылдық округінің Қарағайлыбұлақ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мынадай </w:t>
      </w:r>
      <w:r>
        <w:rPr>
          <w:rFonts w:ascii="Times New Roman"/>
          <w:b w:val="false"/>
          <w:i w:val="false"/>
          <w:color w:val="000000"/>
          <w:sz w:val="28"/>
        </w:rPr>
        <w:t>елдi мекендер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есептi деректерден шығарылып, ауыл категориясынан өзге қоныстар категориясына жатқызылсын: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Тарбағатай ауданы Ырғызбай ауылдық округінің Уан ауылы, Қызылкесік ауылдық округінің Шетбоғас ауылы, Кіндікті ауылдық округінің Шаң, Сарыбұлақ және Армандастар ауылдары;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ауданы Ақсу ауылдық округінің Талды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мынадай елді мекендер шекаралары өзгертіліп: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Күршім ауданының Майтерек шаруа қонысы Ақбұлақ ауылдық округінің Ақбұлақ ауылының құрамына, Қарағайлыбұлақ шаруа қонысы Төсқайың ауылдық округінің Урунхайка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ауданының Уан қонысы Ырғызбай ауылдық округінің Жантікей ауылының құрамына, Шетбоғас қонысы Қызылкесік ауылдық округінің Егіндібұлақ ауылының құрамына, Шаң, Сарыбұлақ және Армандастар қоныстары Кіндікті ауылдық округінің Кіндікті ауылының құрамына;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ауданының Талды қонысы Ақсу ауылдық округінің Ақсу ауылының құрамына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шешім мен қаулы олардың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86"/>
        <w:gridCol w:w="8514"/>
      </w:tblGrid>
      <w:tr>
        <w:trPr>
          <w:trHeight w:val="30" w:hRule="atLeast"/>
        </w:trPr>
        <w:tc>
          <w:tcPr>
            <w:tcW w:w="3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85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Жұмаханов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 Г. Пинчук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