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db55" w14:textId="20cd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облыстық бюджет туралы" Шығыс Қазақстан облыстық мәслихатының 2013 жылғы 13 желтоқсандағы № 17/188-V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2014 жылғы 16 қазандағы N 22/280-V шешімі. Шығыс Қазақстан облысының Әділет департаментінде 2014 жылғы 22 қазанда N 3508 болып тіркелді. Шешімнің қабылдау мерзімінің өтуіне байланысты қолдану тоқтатылды (Шығыс Қазақстан облыстық мәслихаты аппаратының 19.12.2014 N 452/01-06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(Шығыс Қазақстан облыстық мәслихаты аппаратының 19.12.2014 N 452/01-06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1) тармақшасына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"2014-2016 жылдарға арналған облыстық бюджет туралы" Шығыс Қазақстан облыстық мәслихатының 2013 жылғы 13 желтоқсандағы № 17/188-V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3132, 2013 жылғы 31 желтоқсандағы "Әділет" ақпараттық-құқықтық жүйесінде, "Дидар" газетінің 2014 жылғы 6 қаңтардағы № 1, "Рудный Алтай" газетінің 2014 жылғы 7 қаңтардағы № 1 сандарында жарияланды)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2014-2016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210801292,7 мың теңге, соның ішінде: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29131155,0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3156019,0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354000,0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178160118,7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210395661,4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4988423,5 мың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6898407,0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1909983,5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589321,0 мың теңге, соның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 сатып алу – 589321,0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-5172113,2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5172113,2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енгiзiледi.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22/280-V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17/188-V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03"/>
        <w:gridCol w:w="849"/>
        <w:gridCol w:w="849"/>
        <w:gridCol w:w="6823"/>
        <w:gridCol w:w="2751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210 801 292,7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29 131 155,0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13 957 689,0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13 957 689,0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11 291 037,0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11 291 037,0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3 882 429,0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3 882 429,0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3 156 019,0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501 803,0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422 687,0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2 321 070,0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2 321 070,0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178 160 118,7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1 462 989,7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1 462 989,7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176 697 129,0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176 697 129,0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210 395 661,4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1 920 465,5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1 522 106,5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әкiмінің аппараты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1 260 311,0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1 125 606,0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212 394,5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орталығын салу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11 074 555,1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қорғау қызметі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11 074 555,1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iшкi icтер органы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10 631 796,1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9 008 146,7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1 352 899,0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 қаупсіздігін қамтамасыз ету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113 366,4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органдарының объектілерін дамыту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32 926 869,4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4 095 463,0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4 095 463,0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4 095 463,0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8 596 232,2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5 847 195,0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1 655 199,0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1 584 192,0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білімді жан басына шаққандағы қаржыландыруды сынақтан өткізуге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2 093 956,0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2 749 037,2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2 665 170,2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6 663 333,0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6 324 513,0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6 324 513,0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13 545 130,2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1 751 997,8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94 525,5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 оңалту және әлеуметтік бейімдеу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896 576,3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11 793 132,4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7 751 108,7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4 042 023,7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50 728 372,0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ауруханалар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1 434 229,0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1 434 229,0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860 313,0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14 726 560,0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14 726 560,0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6 014 143,2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466 997,0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1 079 721,8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306 469,0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932 420,0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690 722,0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1 309 590,0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3 846 455,0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22 889 284,2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22 889 284,2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1 934 006,2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596 691,0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ауылдық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19 386 348,0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972 239,0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2 096 115,0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2 096 115,0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2 014 306,0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9 390 532,8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денсаулық сақтау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6 685 634,8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122 034,8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598 150,0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5 702 907,0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2 704 898,0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2 686 802,7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7 466 820,5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4 642 875,8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3 243 884,7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1 172 024,3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1 382 021,4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1 230 327,0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1 172 174,0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168 664,1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168 664,1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433 209,5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433 209,5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374 705,5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2 390 735,2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2 280 004,2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146 049,2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Өрлеу жобасы бойынша келісілген қаржылай көмекті енгізуге берілетін ағымдағы нысаналы трансферттер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489 489,0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1 304 540,0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18 166 504,4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8 534 304,7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8 404 975,9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үйін жобалауға, салуға және (немесе) сатып алуға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4 802 251,0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сатып алу және инженерлік-коммуникациялық инфрақұрылымды жобалау, жайластыру, дамыту және (немесе) сатып алуға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3 100 164,9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502 560,0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9 632 199,7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9 622 199,7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4 731 138,0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1 484 138,0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3 084 286,7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құрылыс, сәулет және қала құрылысы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7 425 247,2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3 509 875,1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2 094 833,0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1 002 385,0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914 864,0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1 415 042,1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1 059 269,5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355 772,6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1 946 626,1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1 476 802,1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183 932,1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730 448,9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412 152,0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409 824,0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 (облыстық маңызы бар қалалардың) бюджеттеріне спорт объектілерін дамытуға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1 244 196,0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ішкі саясат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467 486,0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467 486,0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333 979,0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ішкі саясат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184 847,1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және сыртқы байланыстар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туризм және сыртқы байланыс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8 149 747,1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8 149 747,1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8 149 747,1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газ тасымалдау жүйесін дамытуға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15 991 615,0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13 097 933,0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ауыл шаруашылығы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13 097 933,0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431 797,0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мемлекеттік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3 074 656,0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3 524 500,0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3 019 274,0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450 666,0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461 321,0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1 073 990,0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707 455,9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587 772,9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578 474,0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1 127 212,0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табиғи ресурстар және табиғат пайдалануды реттеу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1 127 212,0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1 111 784,0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327 883,1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табиғи ресурстар және табиғат пайдалануды реттеу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302 883,1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жер қатынастары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699 671,0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ауыл шаруашылығы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690 811,0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пунктіне ветеринариялық препараттарды тасымалдау бойынша қызмет көрсету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 қызметкерлердің жеке қорғану заттарын, аспаптарды, құралдарды, техниканы, жабдықтарды және инвентарьді орталықтандырып сатып 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608 068,0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85 964,6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кешендi схемаларын және елдi мекендердiң бас жоспарларын әзiрлеу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6 408 799,0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5 434 301,9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және автомобиль жолдары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5 434 301,9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303 565,1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2 922 926,6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2 134 085,2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және автомобиль жолдары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 тасымалдарды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820 369,1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және автомобиль жолдары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820 369,1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207 373,4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323 078,7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13 516 409,3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13 516 409,3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3 328 533,0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640 492,0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2 688 041,0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экономика және бюджеттік жоспарлау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153 645,5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153 645,5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2 719 256,0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2 095 545,0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928 100,8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790 394,8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істер саласындағы мемлекеттік саясатты іске асыру жөніндегі қызметтер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 мен ұйымдардың күрделi шығыстары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Өңiрде дiни ахуалды зерделеу және талдау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5 484 967,0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944 707,0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2 824 786,0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"Өңiрлердi дамыту" бағдарламасы шеңберiнде инженерлiк инфрақұрылымын дамыту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1 357 576,0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786 757,0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786 757,0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36 173 973,1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36 173 973,1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36 173 973,1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34 609 508,0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383 224,9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1 179 875,0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4 988 423,5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6 898 407,0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4 500 235,0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4 500 235,0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4 500 235,0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4 500 235,0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1 586 679,0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1 586 679,0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1 586 679,0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үйді жобалауға, салуға және (немесе) сатып алуға кредит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1 586 679,0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573 826,0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573 826,0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573 826,0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573 826,0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1 909 983,5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1 909 983,5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1 860 259,0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өңірлік ұйымдардың жарғылық капиталдарын ұлғайту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-5 172 113,2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5 172 113,2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6 898 407,0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6 898 407,0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2 064 123,2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1 895 208,5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1 895 208,5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1 845 484,0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168 914,7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