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bfcc" w14:textId="f9f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саласындағы мемлекеттік көрсетілетін қызмет регламенттерін бекіту туралы" Шығыс Қазақстан облысы әкімдігінің 2014 жылғы 31 наурыздағы № 72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01 қазандағы N 263 қаулысы. Шығыс Қазақстан облысының Әділет департаментінде 2014 жылғы 22 қазанда N 3512 болып тіркелді. Күші жойылды - Шығыс Қазақстан облысы әкімдігінің 2015 жылғы 02 қыркүйектегі № 221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Күші жойылды - Шығыс Қазақстан облысы әкімдігінің 02.09.2015 № 221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"Мемлекеттiк көрсетiлетiн қызметтердiң стандарттары мен регламенттерiн әзiрлеу жөнiндегi қағиданы бекiту туралы" Қазақстан Республикасы Экономика және бюджеттiк жоспарлау министрiнiң 2013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бюджеттiк жоспарлау министрiнiң 2014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9432) бұйрығы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"Мәдениет саласындағы мемлекеттік көрсетілетін қызмет регламенттерін бекіту туралы" Шығыс Қазақстан облысы әкімдігінің 2014 жылғы 31 наурыздағы № 72 (Нормативтік құқықтық актілерді мемлекеттік тіркеу тізілімінде тіркелген нөмірі 3297, 2014 жылғы 4 маусымдағы № 62 (16999) "Дидар", 2014 жылғы 3 маусымдағы № 62 (19509)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"Мәдени құндылықтарды уақытша әкету құқығына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регламентке 4 қосымшаға сәйкес мемлекеттік қызмет көрсетудің бизнес-процестерінің анықтамалығында көрсетіледі және "электрондық үкімет" веб-порталында,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қаулымен бекітілген "Жергілікті маңызы бар тарих және мәдениет ескерткіштеріне ғылыми-реставрациялау жұмыстарын жүргізуге келісім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регламентке 4 қосымшаға сәйкес мемлекеттік қызмет көрсетудің бизнес-процестерінің анықтамалығында көрсетіледі және "электрондық үкімет" веб-порталында,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2014 жылғы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 1 " қазандағы № 263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"Мәдени құндылықтарды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уақытша әкету құқығына куәлік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беру" мемлекеттік көрсетілетін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қызмет регламентіне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А. Қызмет беруші арқылы мемлекеттік қызмет көрсету кезінде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ЭҮП арқылы мемлекеттік қызмет көрсету кезінде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2014 жылғы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 1 " қазандағы № 263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"Жергілікті маңызы бар тарих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және мәдениет ескерткіштеріне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ғылыми-реставрациялау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жұмыстарын жүргізуге келісім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беру"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мемлекеттік көрсетілетін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қызмет регламентіне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А. Қызмет беруші арқылы мемлекеттік қызмет көрсету кезінде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ЭҮП арқылы мемлекеттік қызмет көрсету кезінде</w:t>
      </w:r>
    </w:p>
    <w:bookmarkEnd w:id="3"/>
    <w:bookmarkStart w:name="z53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