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3b0b" w14:textId="1423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 қызмет регламентін бекіту туралы" Шығыс Қазақстан облысы әкімдігінің 2014 жылғы 4 сәуірдегі № 78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26 қыркүйектегі N 257 қаулысы. Шығыс Қазақстан облысының Әділет департаментінде 2014 жылғы 24 қазанда N 3513 болып тіркелді. Күші жойылды - Шығыс Қазақстан облысы әкімдігінің 2015 жылғы 02 қыркүйектегі N 224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02.09.2015 № 224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Республикасының 2013 жылғы 15 сәуірдегі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"Мемлекеттiк көрсетiлетiн қызметтердiң стандарттары мен регламенттерiн әзiрлеу жөнiндегi қағиданы бекiту туралы" Қазақстан Республикасы Экономика және бюджеттiк жоспарлау министрiнiң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бюджеттiк жоспарлау министрiнiң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9432) бұйрығы негізінде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 қызмет регламентін бекіту туралы" Шығыс Қазақстан облысы әкімдігінің 2014 жылғы 4 сәуірдегі № 78 (Нормативтік құқықтық актілерді мемлекеттік тіркеу тізілімінде тіркелген нөмірі 3305, 2014 жылғы 9 маусымдағы № 64 (17001) "Дидар", 2014 жылғы 10 маусымдағы № 65 (19512) "Рудный Алтай"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 қызмет регламентінде: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 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"Рәсiмдердiң (iс-қимылдардың) реттiлiгiн сипаттау осы Регламентке 1 қосымшаға сәйкес әрбiр iс-қимылды (рәсiмді) өту блок-схемасында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өзге де көрсетiлетiн қызметтi берушiлермен және (немесе) халыққа қызмет көрсету орталығымен өзара іс-қимыл тәртібінің және мемлекеттік қызмет көрсету процесінде ақпараттық жүйелерді қолдану тәртібінің сипаттамасы осы Регламентке 2 қосымшаға сәйкес мемлекеттік қызмет көрсетудің бизнес-процестерінің анықтамалығында көрсетіледі және "электрондық үкімет" веб-порталында, қызмет берушінің интернет-ресурсында орналастырылады.";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бұрышындағы мәтiн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"Туристік ақпаратты, оның ішінде туристік әлеует, туризм обьектілері және туристік қызметті жүзеге асыратын тұлғалар туралы ақпарат беру" мемлекеттiк көрсетілетін қызмет регламентiне 1қосымша";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1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 26 "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257 қаулысына қосымша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"Туристік ақпаратты, оның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ішінде туристік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әлеует, туризм обьектілері және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туристік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қызметті жүзеге асыратын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тұлғалар туралы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 беру" мемлекеттік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көрсетілетін қызмет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 2 қосымша</w:t>
                  </w:r>
                </w:p>
              </w:tc>
            </w:tr>
          </w:tbl>
          <w:p/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Көрсетілетін қызметті беруші арқылы мемлекеттік қызмет көрсету 
</w:t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Шартты белгілер: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– құрылымдық-функционалдық бірлік: көрсетілетін қызметті берушінің құрылымдық бөлімшелерінің (қызметкерлерінің), халыққа қызмет көрсету орталығының, "электрондық үкімет" веб-порталының өзара іс-қымылдары;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