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7ffa" w14:textId="a7d7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қабылдауы" мемлекеттік көрсетілетін қызмет регламентін бекіту туралы" Шығыс Қазақстан облысы әкімдігінің 2014 жылғы 17 сәуірдегі № 111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06 қазандағы № 267 қаулысы. Шығыс Қазақстан облысының Әділет департаментінде 2014 жылғы 06 қарашада № 3528 болып тіркелді. Күші жойылды - Шығыс Қазақстан облысы әкімдігінің 2015 жылғы 22 қыркүйектегі № 247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әкімдігінің 22.09.2015 № 247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"Мемлекеттік көрсетілетін қызметтердің стандарттары мен регламенттерін әзірлеу жөніндегі қағиданы бекіту туралы" Қазақстан Республикасы Экономика және бюджеттік жоспарлау министрінің 2013 жылғы 14 тамыздағы № 249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Қазақстан Республикасы Экономика және бюджеттік жоспарлау министрінің 2014 жылғы 12 мамырдағы № 133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(Нормативтік құқықтық актілерді мемлекеттік тіркеу тізілімінде 9432 нөмірімен тіркелген)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қабылдауы" мемлекеттік көрсетілетін қызмет регламентін бекіту туралы" Шығыс Қазақстан облысы әкімдігінің 2014 жылғы 17 сәуірдегі № 111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3355 нөмірімен тіркелген, 2014 жылғы 26 мамырдағы № 58 (16995) "Дидар", 2014 жылғы 24 мамырдағы № 58 (19505) "Рудный Алтай" газеттерінде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қаулымен бекітілген "Мемлекеттік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қабылдауы" мемлекеттік көрсетілетін қызмет регламенті: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12-тармақпен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"12. Мемлекеттік қызмет көрсету процесінде рәсімдер (іс-қимылдар) реттілігінің, қызмет берушінің құрылымдық бөлімшелерінің (қызметкерлерінің) өзара іс-қимылдарының толық сипаттамасы, сонымен қатар өзге де көрсетiлетiн қызметтi берушiлермен және (немесе) халыққа қызмет көрсету орталығымен өзара іс-қимыл тәртібінің және мемлекеттік қызмет көрсету процесінде ақпараттық жүйелерді қолдану тәртібінің сипаттамасы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"электрондық үкімет" веб-порталында, қызмет берушiнiң интернет-ресурсында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Сапарбаев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Шығыс Қазақстан облысы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әкімдігінің 2014 жылғы " 06 "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қазандағы № 267 қаулысына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қосымша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"Мемлекеттік тұрғын үй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қорынан берілетін тұрғын үйге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немесе жеке тұрғын үй қорынан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жергілікті атқарушы орган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жалдаған тұрғын үйге мұқтаж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азаматтарды есепке алу және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кезекке қою, сондай-ақ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жергілікті атқарушы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органдардың тұрғын үй беру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туралы шешімді қабылдауы"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мемлекеттік көрсетілетін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қызмет регламентіне 3-қосымша </w:t>
                  </w:r>
                </w:p>
              </w:tc>
            </w:tr>
          </w:tbl>
          <w:p/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ХҚО арқылы мемлекеттік қызмет көрсету кезінде мемлекеттік көрсетілетін қызмет бизнес-процестерінің анықтамалығы</w:t>
      </w:r>
    </w:p>
    <w:bookmarkEnd w:id="0"/>
    <w:bookmarkStart w:name="z18" w:id="1"/>
    <w:p>
      <w:pPr>
        <w:spacing w:after="0"/>
        <w:ind w:left="0"/>
        <w:jc w:val="left"/>
      </w:pP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 мемлекеттік көрсетілетін қызмет бизнес-процестерінің анықтамалығы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