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317" w14:textId="a16d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Шығыс Қазақстан облысы әкімдігінің 2014 жылғы 20 наурыздағы № 60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29 қазандағы N 291 қаулысы. Шығыс Қазақстан облысының Әділет департаментінде 2014 жылғы 14 қарашада N 3549 болып тіркелді. Күші жойылды - Шығыс Қазақстан облысы әкімдігінің 2015 жылғы 29 шілдедегі N 187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29.07.2015 N 187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Республикасының 2013 жылғы 15 сәуірдегі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 Экономика және бюджеттік жоспарлау министрінің 2014 жылғы 12 мамырдағы № 133 (Нормативтік құқықтық актілерді мемлекеттік тіркеу тізілімінде тіркелген нөмірі 9432)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"Діни қызмет саласындағы мемлекеттік көрсетілетін қызметтер регламенттерін бекіту туралы" Шығыс Қазақстан облысы әкімдігінің 2014 жылғы 20 наурыздағы № 60 (Нормативтік құқықтық актілерді мемлекеттік тіркеу тізілімінде тіркелген нөмірі 3276, 2014 жылғы 19 мамырдағы № 55 (16992) "Дидар", 2014 жылғы 20 мамырдағы № 56 (19503) "Рудный Алтай"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"Миссионерлік қызметті жүзеге асыратын тұлғаларды тіркеуді және қайта тіркеуді жүргізу"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 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"Рәсiмдердiң (iс-қимылдардың) реттiлiгiн сипаттау, осы Регламентке 1 қосымшаға сәйкес, әрбiр рәсiмді (iс-қимылды) өту блок-схемасында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сондай-ақ өзге де көрсетiлетiн қызметтi берушiлермен өзара іс-қимыл тәртібінің сипаттамасы осы регламентке 2 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"Миссионерлік қызметті жүзеге асыратын тұлғаларды тіркеуді және қайта тіркеуді жүргізу"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2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 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"Рәсiмдердiң (iс-қимылдардың) реттiлiгiн сипаттау, осы Регламентке 1 қосымшаға сәйкес, әрбiр рәсiмді (iс-қимылды) өту блок-схемасында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сондай-ақ өзге де көрсетiлетiн қызметтi берушiлермен өзара іс-қимыл тәртібінің сипаттамасы осы регламентке 2 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2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 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"Рәсiмдердiң (iс-қимылдардың) реттiлiгiн сипаттау, осы Регламентке 1 қосымшаға сәйкес, әрбiр рәсiмді (iс-қимылды) өту блок-схемасында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сондай-ақ өзге де көрсетiлетiн қызметтi берушiлермен өзара іс-қимыл тәртібінің сипаттамасы осы регламентке 2 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2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 29 "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"Миссионерлік қызметті жүзеге</w:t>
                  </w:r>
                </w:p>
                <w:bookmarkEnd w:id="3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асыратын тұлғаларды тіркеуді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және қайта тіркеуді жүргізу"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"Миссионерлік қызметті жүзеге асыратын тұлғаларды тіркеуді және қайта тіркеуді жүргізу" мемлекеттік қызмет көрсету бизнес-процестерінің анықтамалығы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6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 29 "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"Діни әдебиетті және діни</w:t>
                  </w:r>
                </w:p>
                <w:bookmarkEnd w:id="7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мазмұндағы өзге де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ақпараттық материалдарды, діни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мақсаттағы заттарды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тарату үшін арнайы тұрақты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үй-жайлардың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орналастырылуын бекіту туралы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шешім беру"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 көрсету бизнес-процестерінің анықтамалығы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10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 29 "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"Діни іс-шараларды өткізуге</w:t>
                  </w:r>
                </w:p>
                <w:bookmarkEnd w:id="11"/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арналған үй-жайларды ғибадат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үйлерінен (ғимараттарынан)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тыс жерлерде орналастыруға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келісу туралы шешім беру"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 көрсету бизнес-процестерінің анықтамалығы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Шартты белгілер: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39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