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4bc4" w14:textId="6094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шаруашылығы саласындағы мемлекеттік көрсетілетін қызметтер регламенттерін бекіту туралы" Шығыс Қазақстан облысы әкімдігінің 2014 жылғы 26 ақпандағы № 39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27 қазандағы № 285 қаулысы. Шығыс Қазақстан облысының Әділет департаментінде 2014 жылғы 17 қарашада № 3550 болып тіркелді. Күші жойылды - Шығыс Қазақстан облысы әкімдігінің 2015 жылғы 22 қыркүйектегі № 245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әкімдігінің 22.09.2015 № 245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көрсетілетін қызметтер туралы" Қазақстан Республикасының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"Мемлекеттік көрсетілетін қызметтердің стандарттары мен регламенттерін әзірлеу жөніндегі қағиданы бекіту туралы" Қазақстан Республикасы Экономика және бюджеттік жоспарлау министрінің 2013 жылғы 14 тамыздағы № 249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Қазақстан Республикасы Экономика және бюджеттік жоспарлау министрінің 2014 жылғы 12 мамырдағы № 133 (Нормативтік құқықтық актілерді мемлекеттік тіркеу тізілімінде тіркелген нөмірі 9432)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Мал шаруашылығы саласындағы мемлекеттік көрсетілетін қызметтер регламенттерін бекіту туралы" Шығыс Қазақстан облысы әкімдігінің 2014 жылғы 26 ақпандағы № 39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3212, 2014 жылғы 9 сәуірдегі № 39 (16976) "Дидар", 2014 жылғы 8 сәуірдегі № 39 (19486) "Рудный Алтай" газеттерінде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бекітілген: "Асыл тұқымды мал шаруашылығын дамытуды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"Рәсімдердің (іс-қимылдардың) реттілігін сипаттау осы Регламенттің 1 - қосымшасына сәйкес әрбір іс-қимылды (рәсімді) өту блок-схемасында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9-тармақпен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Мемлекеттік қызмет көрсету процесінде рәсімдер (іс-қимылдар) реттілігінің, қызмет берушінің құрылымдық бөлімшелерінің (қызметкерлерінің) өзара іс-қимылдарының толық сипаттамасы, сонымен қатар өзге де көрсетiлетiн қызметтi берушiлермен өзара іс-қимыл тәртібінің тәртібінің сипаттамасы осы регламентке 2 қосымшаға сәйкес мемлекеттік қызмет көрсетудің бизнес-процестерінің анықтамалығында көрсетілген. Мемлекеттік қызмет көрсетудің бизнес-процестерінің анықтамалығы "электрондық үкімет" веб-порталында, қызмет берушінің интернет-ресурсында орналастырылған.";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бұрышындағы мәтін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"Асыл тұқымды мал шаруашылығын дамытуды субсидиялау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көрсетілетін қызмет регламентіне 1 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1-қосымшасына сәйкес </w:t>
      </w:r>
      <w:r>
        <w:rPr>
          <w:rFonts w:ascii="Times New Roman"/>
          <w:b w:val="false"/>
          <w:i w:val="false"/>
          <w:color w:val="000000"/>
          <w:sz w:val="28"/>
        </w:rPr>
        <w:t xml:space="preserve"> 2 - қосымшамен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бекітілген: "Мал шаруашылығы өнімдерінің өнімділігі мен сапасын арттыруды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"Рәсімдердің (іс-қимылдардың) реттілігін сипаттау осы Регламенттің 1 - қосымшасына сәйкес әрбір іс-қимылды (рәсімді) өту блок-схемасында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9-тармақпен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Мемлекеттік қызмет көрсету процесінде рәсімдер (іс-қимылдар) реттілігінің, қызмет берушінің құрылымдық бөлімшелерінің (қызметкерлерінің) өзара іс-қимылдарының толық сипаттамасы, сонымен қатар өзге де көрсетiлетiн қызметтi берушiлермен өзара іс-қимыл тәртібінің тәртібінің сипаттамасы осы регламентке 2 қосымшаға сәйкес мемлекеттік қызмет көрсетудің бизнес-процестерінің анықтамалығында көрсетілген. Мемлекеттік қызмет көрсетудің бизнес-процестерінің анықтамалығы "электрондық үкімет" веб-порталында, қызмет берушінің интернет-ресурсында орналастырылған.";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бұрышындағы мәтін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"Мал шаруашылығы өнімдерінің өнімділігі мен сапасын арттыруды субсидиялау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көрсетілетін қызмет регламентіне 1 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2-қосымшасына сәйкес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2-қосымшамен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Шығыс Қазақстан облысы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әкімдігінің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2014 жылғы " 27 " қазандағы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285 қаулысына 1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"Асыл тұқымды мал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шаруашылығын дамытуды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субсидиялау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"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мемлекеттік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көрсетілетін қызмет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регламентіне 2 қосымша</w:t>
                  </w:r>
                </w:p>
              </w:tc>
            </w:tr>
          </w:tbl>
          <w:p/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"Асыл тұқымды мал шаруашылығын дамытуды субсидиялау" мемлекеттік қызметін көрсетудің бизнес-процестерінің анықтамалығы</w:t>
      </w:r>
    </w:p>
    <w:bookmarkEnd w:id="0"/>
    <w:bookmarkStart w:name="z27" w:id="1"/>
    <w:p>
      <w:pPr>
        <w:spacing w:after="0"/>
        <w:ind w:left="0"/>
        <w:jc w:val="left"/>
      </w:pP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" w:id="2"/>
    <w:p>
      <w:pPr>
        <w:spacing w:after="0"/>
        <w:ind w:left="0"/>
        <w:jc w:val="left"/>
      </w:pP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Шығыс Қазақстан облысы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әкімдігінің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2014 жылғы " 27 " қазандағы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285 қаулысына 1 қосымша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"Мал шаруашылығы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өнімдерінің өнімділігі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мен сапасын арттыруды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субсидиялау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"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мемлекеттік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көрсетілетін қызмет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регламентіне 2 қосымша</w:t>
                  </w:r>
                </w:p>
              </w:tc>
            </w:tr>
          </w:tbl>
          <w:p/>
        </w:tc>
      </w:tr>
    </w:tbl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"Мал шаруашылығы өнімдерінің өнімділігі мен сапасын арттыруды субсидиялау" мемлекеттік қызметін көрсетудің бизнес-процестерінің анықтамалығы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 </w:t>
      </w:r>
    </w:p>
    <w:bookmarkEnd w:id="5"/>
    <w:bookmarkStart w:name="z37" w:id="6"/>
    <w:p>
      <w:pPr>
        <w:spacing w:after="0"/>
        <w:ind w:left="0"/>
        <w:jc w:val="left"/>
      </w:pP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