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c333" w14:textId="34ec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"Құрылыс, сәулет және қала құрылысы қызметі саласындағы мемлекеттік көрсетілетін қызметтер регламенттерін бекіту туралы" Шығыс Қазақстан облысы әкімдігінің 2014 жылғы 11 сәуірдегі № 103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04 желтоқсандағы N 323 қаулысы. Шығыс Қазақстан облысының Әділет департаментінде 2014 жылғы 23 желтоқсанда N 3592 болып тіркелді. Күші жойылды - Шығыс Қазақстан облысы әкімдігінің 2015 жылғы 29 шілдедегі N 186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29.07.2015 N 186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16 - бабының 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қызметтердің стандарттары мен регламенттерін әзірлеу жөніндегі қағиданы бекіту туралы" Қазақстан Республикасының Экономика және бюджеттік жоспарлау министрінің 2013 жылғы 14 тамыздағы № 249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Республикасының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"Құрылыс, сәулет және қала құрылысы қызметі саласындағы мемлекеттік көрсетілетін қызметтер регламенттерін бекіту туралы" Шығыс Қазақстан облысы әкімдігінің 2014 жылғы 11 сәуірдегі № 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3333, 2014 жылғы 16 маусымдағы № 67 (17004) "Дидар", 2014 жылғы 14 маусымдағы № 67 (19514), 2014 жылғы 17 маусымдағы № 68 (19515) "Рудный Алтай"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"Шығыс Қазақстан облысының аумағында жылжымайтын мүлік объектілерінің мекенжайын анықтау бойынша анықтама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Инвестициялар және даму министрлігінің "Халыққа қызмет көрсету орталығы" шаруашылық жүргізу құқығындағы республикалық мемлекеттік кәсіпорны (бұдан әрі – ХҚО) арқылы жүзеге асырылады;";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сипаттамасы, сондай - ақ өзге қызмет берушілермен және (немесе) халыққа қызмет көрсету орталығымен өзара іс - қимыл тәртібінің және мемлекеттік қызмет көрсету процесінде ақпараттық жүйелерді қолдану тәртібінің сипаттамасы осы Регламенттің 4 - қосымшасына сәйкес мемлекеттік қызмет көрсетудің бизнес - процестерінің анықтамалығында көрсетілген. Мемлекеттік қызмет көрсетудің бизнес -процестерінің анықтамалығы "электрондық үкімет" веб - порталында, қызмет берушінің интернет - 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1 -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"Сәулет - жоспарлау тапсырмасын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Инвестициялар және даму министрлігінің "Халыққа қызмет көрсету орталығы" шаруашылық жүргізу құқығындағы республикалық мемлекеттік кәсіпорны (бұдан әрі – ХҚО)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сипаттамасы, сондай - ақ өзге қызмет берушілермен және (немесе) халыққа қызмет көрсету орталығымен өзара іс - қимыл тәртібінің және мемлекеттік қызмет көрсету процесінде ақпараттық жүйелерді қолдану тәртібінің сипаттамасы осы Регламенттің 3 – қосымшасына сәйкес мемлекеттік қызмет көрсетудің бизнес - процестерінің анықтамалығында көрсетілген. Мемлекеттік қызмет көрсетудің бизнес -процестерінің анықтамалығы "электрондық үкімет" веб - порталында, қызмет берушінің интернет - 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2 -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3 -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 - жайларын (жекелеген бөліктерін) реконструкциялауға (қайта жоспарлауға, қайта жабдықтауға)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8 -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"Рәсімдердің (іс - қимылдардың) реттілігінің сипаттамасы осы Регламенттің 1 - қосымшасына сәйкес блок - схемада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Регламенттің 2 - қосымшасына сәйкес мемлекеттік қызмет көрсетудің бизнес - процестерінің анықтамалығында көрсетілген. Мемлекеттік қызмет көрсетудің бизнес -процестерінің анықтамалығы "электрондық үкімет" веб - порталында, қызмет берушінің интернет - 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өзгертуге байланысты емес қолданыстағы ғимараттардың үй - жайларын (жекелеген бөліктерін) реконструкциялауға (қайта жоспарлауға, қайта жабдықтауға) шешім беру" мемлекеттік көрсетілетін қызмет регламентіне 1 -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3 -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2 -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 4 " желтоқсандағы №323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каулысына 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"Шығыс Қазақстан облысының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аумағында жылжымайтын мүлік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объектілерінің мекенжайын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анықтау бойынша анықтама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беру" 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 4-қосымша</w:t>
                  </w:r>
                </w:p>
              </w:tc>
            </w:tr>
          </w:tbl>
          <w:p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бизнес-процестерінің анықтамалығы ХҚО арқылы мемлекеттік қызмет көрсету кезінде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Шартты белгілер: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691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8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 4 "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323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"Сәулет-жоспарлау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тапсырмасын беру" мемлекеттік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көрсетілетін қызмет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3-қосымша</w:t>
                  </w:r>
                </w:p>
              </w:tc>
            </w:tr>
          </w:tbl>
          <w:p/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бизнес-процестерінің анықтамалығы көрсетілетін қызметті беруші арқылы мемлекеттік қызмет көрсету кезінде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Мемлекеттік қызмет көрсету бизнес-процестерінің анықтамалығы ХҚО арқылы мемлекеттік қызмет көрсету кезінде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Шартты белгілер: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422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16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 4 "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323 қаулысына 3-қосымша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"Тіреу және қоршау</w:t>
                  </w:r>
                </w:p>
                <w:bookmarkEnd w:id="17"/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конструкцияларын, инженерлік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жүйелер мен жабдықтарды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өзгертуге байланысты емес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қолданыстағы ғимараттардың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үй-жайларын (жекелеген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бөліктерін) реконструкциялауға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(қайта жоспарлауға, қайта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жабдықтауға) шешім беру"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 қызмет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2-қосымша</w:t>
                  </w:r>
                </w:p>
              </w:tc>
            </w:tr>
          </w:tbl>
          <w:p/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бизнес-процестерінің анықтамалығы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Шартты белгілер: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422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