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6b85" w14:textId="8606b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"Өскемен қаласының 2014-2016 жылдарға арналған бюджеті туралы" 2013 жылғы 24 желтоқсандағы № 25/2-V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2014 жылғы 03 наурыздағы N 27/2-V шешімі. Шығыс Қазақстан облысының Әділет департаментінде 2014 жылғы 12 наурызда № 3200 болып тіркелді. Қаржылық жылдың аяқталуына байланысты күші жойылды (Өскемен қалалық мәслихатының 05.01.2015 № 04-05/1 хаты)</w:t>
      </w:r>
    </w:p>
    <w:p>
      <w:pPr>
        <w:spacing w:after="0"/>
        <w:ind w:left="0"/>
        <w:jc w:val="both"/>
      </w:pPr>
      <w:bookmarkStart w:name="z1" w:id="0"/>
      <w:r>
        <w:rPr>
          <w:rFonts w:ascii="Times New Roman"/>
          <w:b w:val="false"/>
          <w:i w:val="false"/>
          <w:color w:val="ff0000"/>
          <w:sz w:val="28"/>
        </w:rPr>
        <w:t>     Ескерту. Қаржылық жылдың аяқталуына байланысты күші жойылды (Өскемен қалалық мәслихатының 05.01.2015 № 04-05/1 хаты).</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 тармақшасына сәйкес Өскемен қалалық мәслихаты </w:t>
      </w:r>
      <w:r>
        <w:rPr>
          <w:rFonts w:ascii="Times New Roman"/>
          <w:b/>
          <w:i w:val="false"/>
          <w:color w:val="000000"/>
          <w:sz w:val="28"/>
        </w:rPr>
        <w:t>ШЕШТІ:</w:t>
      </w:r>
      <w:r>
        <w:br/>
      </w:r>
      <w:r>
        <w:rPr>
          <w:rFonts w:ascii="Times New Roman"/>
          <w:b w:val="false"/>
          <w:i w:val="false"/>
          <w:color w:val="000000"/>
          <w:sz w:val="28"/>
        </w:rPr>
        <w:t>
      1. Өскемен қалалық мәслихатының «Өскемен қаласының 2014-2016 жылдарға арналған бюджеті туралы» 2013 жылғы 24 желтоқсандағы № 25/2-V (Нормативтік құқықтық актілерді мемлекеттік тіркеу тізілімінде 3151 нөмірімен тіркелген, 2014 жылғы 16 қантарда № 2 «Өскемен» және № 2 «Усть-Каменогорск»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«1. Қаланың 2014-2016 жылдарға арналған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тиісінше, соның ішінде 2014 жылға арналған келесі көлемдерде бекітілсін: </w:t>
      </w:r>
      <w:r>
        <w:br/>
      </w:r>
      <w:r>
        <w:rPr>
          <w:rFonts w:ascii="Times New Roman"/>
          <w:b w:val="false"/>
          <w:i w:val="false"/>
          <w:color w:val="000000"/>
          <w:sz w:val="28"/>
        </w:rPr>
        <w:t>
      1) кірістер – 26 938 260 мың теңге, соның ішінде:</w:t>
      </w:r>
      <w:r>
        <w:br/>
      </w:r>
      <w:r>
        <w:rPr>
          <w:rFonts w:ascii="Times New Roman"/>
          <w:b w:val="false"/>
          <w:i w:val="false"/>
          <w:color w:val="000000"/>
          <w:sz w:val="28"/>
        </w:rPr>
        <w:t>
      салықтық түсімдер – 11 736 694 мың теңге;</w:t>
      </w:r>
      <w:r>
        <w:br/>
      </w:r>
      <w:r>
        <w:rPr>
          <w:rFonts w:ascii="Times New Roman"/>
          <w:b w:val="false"/>
          <w:i w:val="false"/>
          <w:color w:val="000000"/>
          <w:sz w:val="28"/>
        </w:rPr>
        <w:t>
      салықтық емес түсімдер – 93 500 мың теңге;</w:t>
      </w:r>
      <w:r>
        <w:br/>
      </w:r>
      <w:r>
        <w:rPr>
          <w:rFonts w:ascii="Times New Roman"/>
          <w:b w:val="false"/>
          <w:i w:val="false"/>
          <w:color w:val="000000"/>
          <w:sz w:val="28"/>
        </w:rPr>
        <w:t>
      негізгі капиталды сатудан түсетін түсімдер – 1 885 000 мың теңге;</w:t>
      </w:r>
      <w:r>
        <w:br/>
      </w:r>
      <w:r>
        <w:rPr>
          <w:rFonts w:ascii="Times New Roman"/>
          <w:b w:val="false"/>
          <w:i w:val="false"/>
          <w:color w:val="000000"/>
          <w:sz w:val="28"/>
        </w:rPr>
        <w:t>
      трансферттер түсімдері – 13 223 066 мың теңге;</w:t>
      </w:r>
      <w:r>
        <w:br/>
      </w:r>
      <w:r>
        <w:rPr>
          <w:rFonts w:ascii="Times New Roman"/>
          <w:b w:val="false"/>
          <w:i w:val="false"/>
          <w:color w:val="000000"/>
          <w:sz w:val="28"/>
        </w:rPr>
        <w:t>
      2) шығындар – 27 933 461,5 мың теңге;</w:t>
      </w:r>
      <w:r>
        <w:br/>
      </w:r>
      <w:r>
        <w:rPr>
          <w:rFonts w:ascii="Times New Roman"/>
          <w:b w:val="false"/>
          <w:i w:val="false"/>
          <w:color w:val="000000"/>
          <w:sz w:val="28"/>
        </w:rPr>
        <w:t>
      3) таза бюджеттік несиелендіру – 0;</w:t>
      </w:r>
      <w:r>
        <w:br/>
      </w:r>
      <w:r>
        <w:rPr>
          <w:rFonts w:ascii="Times New Roman"/>
          <w:b w:val="false"/>
          <w:i w:val="false"/>
          <w:color w:val="000000"/>
          <w:sz w:val="28"/>
        </w:rPr>
        <w:t>
      4) қаржылық активтермен операциялар бойынша сальдо – 0;</w:t>
      </w:r>
      <w:r>
        <w:br/>
      </w:r>
      <w:r>
        <w:rPr>
          <w:rFonts w:ascii="Times New Roman"/>
          <w:b w:val="false"/>
          <w:i w:val="false"/>
          <w:color w:val="000000"/>
          <w:sz w:val="28"/>
        </w:rPr>
        <w:t>
      5) бюджет тапшылығы – - 995 201,5 мың теңге;</w:t>
      </w:r>
      <w:r>
        <w:br/>
      </w:r>
      <w:r>
        <w:rPr>
          <w:rFonts w:ascii="Times New Roman"/>
          <w:b w:val="false"/>
          <w:i w:val="false"/>
          <w:color w:val="000000"/>
          <w:sz w:val="28"/>
        </w:rPr>
        <w:t xml:space="preserve">
      6) бюджет тапшылығын қаржыландыру – 995 201,5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«3. 2014 жылға арналған Өскемен қаласының жергілікті атқарушы органының резерві 138 636,9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«5.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 тармақтарына сәйкес азаматтық қызметші болып табылатын және ауылдық жерде жұмыс iстейтiн әлеуметтiк қамсыздандыру, бiлiм беру, мәдениет саласындағы мамандарға қызметтiң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 мен тарифтiк ставкалар, егер Қазақстан Республикасының заңдарында өзгеше белгiленбесе, бюджет қаражаты есебiнен белгiленсін.</w:t>
      </w:r>
      <w:r>
        <w:br/>
      </w:r>
      <w:r>
        <w:rPr>
          <w:rFonts w:ascii="Times New Roman"/>
          <w:b w:val="false"/>
          <w:i w:val="false"/>
          <w:color w:val="000000"/>
          <w:sz w:val="28"/>
        </w:rPr>
        <w:t>
      Азаматтық қызметші болып табылатын және ауылдық жерде жұмыс iстейтiн әлеуметтiк қамсыздандыру, бiлiм беру, мәдениет саласындағы мамандар лауазымдарының </w:t>
      </w:r>
      <w:r>
        <w:rPr>
          <w:rFonts w:ascii="Times New Roman"/>
          <w:b w:val="false"/>
          <w:i w:val="false"/>
          <w:color w:val="000000"/>
          <w:sz w:val="28"/>
        </w:rPr>
        <w:t>тiзбесiн</w:t>
      </w:r>
      <w:r>
        <w:rPr>
          <w:rFonts w:ascii="Times New Roman"/>
          <w:b w:val="false"/>
          <w:i w:val="false"/>
          <w:color w:val="000000"/>
          <w:sz w:val="28"/>
        </w:rPr>
        <w:t xml:space="preserve"> жергiлiктi өкiлдi органмен келiсу бойынша жергiлiктi атқарушы орган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w:t>
      </w:r>
      <w:r>
        <w:rPr>
          <w:rFonts w:ascii="Times New Roman"/>
          <w:b w:val="false"/>
          <w:i w:val="false"/>
          <w:color w:val="000000"/>
          <w:sz w:val="28"/>
        </w:rPr>
        <w:t>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r>
              <w:br/>
            </w:r>
            <w:r>
              <w:rPr>
                <w:rFonts w:ascii="Times New Roman"/>
                <w:b w:val="false"/>
                <w:i w:val="false"/>
                <w:color w:val="000000"/>
                <w:sz w:val="20"/>
              </w:rPr>
              <w:t>
</w:t>
            </w:r>
            <w:r>
              <w:rPr>
                <w:rFonts w:ascii="Times New Roman"/>
                <w:b w:val="false"/>
                <w:i/>
                <w:color w:val="000000"/>
                <w:sz w:val="20"/>
              </w:rPr>
              <w:t xml:space="preserve">      Қалалық мәслихаттың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 Фролов</w:t>
            </w:r>
            <w:r>
              <w:br/>
            </w:r>
            <w:r>
              <w:rPr>
                <w:rFonts w:ascii="Times New Roman"/>
                <w:b w:val="false"/>
                <w:i w:val="false"/>
                <w:color w:val="000000"/>
                <w:sz w:val="20"/>
              </w:rPr>
              <w:t>
</w:t>
            </w:r>
            <w:r>
              <w:rPr>
                <w:rFonts w:ascii="Times New Roman"/>
                <w:b w:val="false"/>
                <w:i/>
                <w:color w:val="000000"/>
                <w:sz w:val="20"/>
              </w:rPr>
              <w:t>А. Абакумов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xml:space="preserve">
Өскемен қалалық мәслихаттың </w:t>
            </w:r>
            <w:r>
              <w:br/>
            </w:r>
            <w:r>
              <w:rPr>
                <w:rFonts w:ascii="Times New Roman"/>
                <w:b w:val="false"/>
                <w:i w:val="false"/>
                <w:color w:val="000000"/>
                <w:sz w:val="20"/>
              </w:rPr>
              <w:t xml:space="preserve">
2014 жылғы 3 наурыздағы № 27/2-V шешіміне қосымша </w:t>
            </w:r>
          </w:p>
          <w:bookmarkEnd w:id="1"/>
        </w:tc>
      </w:tr>
    </w:tbl>
    <w:p>
      <w:pPr>
        <w:spacing w:after="0"/>
        <w:ind w:left="0"/>
        <w:jc w:val="left"/>
      </w:pPr>
      <w:r>
        <w:rPr>
          <w:rFonts w:ascii="Times New Roman"/>
          <w:b/>
          <w:i w:val="false"/>
          <w:color w:val="000000"/>
        </w:rPr>
        <w:t xml:space="preserve"> 2014 жылға арналған Өскемен қаласының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412"/>
        <w:gridCol w:w="845"/>
        <w:gridCol w:w="318"/>
        <w:gridCol w:w="819"/>
        <w:gridCol w:w="2599"/>
        <w:gridCol w:w="4055"/>
        <w:gridCol w:w="92"/>
        <w:gridCol w:w="253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26 938 260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11 736 694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4 157 363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4 157 363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2 485 521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2 485 521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4 154 735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2 509 800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585 185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1 059 100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699 870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288 136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278 240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38 794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239 205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239 205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1 885 000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13 223 066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13 223 066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13 223 066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27 933 461,5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5 338 874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991 602,8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973 602,8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12 489 819,4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4 308 884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843 628,7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2 091 882,3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8 167 072,4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5 861 359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2 199 296,7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 және (немесе) сатып алу және инженерлік коммуникациялық инфрақұрылымдарды дамыту және (немесе) сатып алу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1 167 145,5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711 421,5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құрлысын дамыту схемаларын және елді мекендердің бас жоспарларын әзірлеу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2 654 491,9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2 481 349,0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995 201,5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