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a33" w14:textId="324d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2013 жылғы 20 мамырдағы № 6971 "Мүгедектер үшін жұмыс орындарының квотасы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27 наурыздағы № 4378 қаулысы. Шығыс Қазақстан облысының Әділет департаментінде 2014 жылғы 17 сәуірде № 3236 болып тіркелді. Күші жойылды - Шығыс Қазақстан облысы Өскемен қаласы әкімдігінің 2016 жылғы 10 ақпандағы № 14803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10.02.2016 № 14803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2013 жылғы 3 шілдедегі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Өскемен қаласы әкімдігінің "Мүгедектер үшін жұмыс орындарының квотасы туралы" 2013 жылғы 20 мамырдағы № 6971 (Нормативтік құқықтық актілерді мемлекеттік тіркеу тізілімінде № 2969 тіркелген, 2013 жылдың 13 маусымында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