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473c" w14:textId="9334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2014 жылғы 27 тамыздағы № 6714 "Өскемен қаласының кәсіпкерлік бөлімі" мемлекеттік мекемесі туралы Ережені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13 қарашадағы № 8225 қаулысы. Шығыс Қазақстан облысының Әділет департаментінде 2014 жылғы 12 желтоқсанда № 3579 болып тіркелді. Күші жойылды - Шығыс Қазақстан облысы Өскемен қаласы әкімдігінің 2016 жылғы 24 мамырдағы № 369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24.05.2016 № 369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2014 жылғы 29 қыркүйектегі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Заңының 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Өскемен қаласы әкімдігінің "Өскемен қаласының кәсіпкерлік бөлімі" мемлекеттік мекемесі туралы Ережені бекіту туралы" 2014 жылғы 27 тамыздағы № 6714 (Нормативтік құқықтық актілерді мемлекеттік тіркеу тізілімінде № 3482 тіркелген, 2014 жылғы 18 қыркүйекте "Өскемен", "Усть-Каменогорск"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"Өскемен қаласының кәсіпкерлік бөлімі" мемлекеттік мекемесі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облыстың жергілікті атқарушы органына беру үшін қала аумағында туризмді дамыту туралы ақпарат жинауды, талдауды оны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13-1), 13-2), 13-3)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13-1) қала аумағында туристік ресурстарды қорғау, туристік индустрия объектілерін жоспарлау және салу жөнінде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13-2) туристер бірлестіктерінің қызметіне және өз бетінше туризмді дамытуға жәрдем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13-3) қаладағы туристік маршруттар мен соқпақтардың тізілімін жүргізу;";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мекеменің құзіреті шегінде әкімнің және қала әкімдігінің нормативтік құқықтық актілерінің жобаларын әзірлеу;".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