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8853" w14:textId="1608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2014 жылғы 23 желтоқсандағы N 34/6-V шешімі. Шығыс Қазақстан облысының Әділет департаментінде 2015 жылғы 26 қаңтарда № 3658 болып тіркелді. Күші жойылды - Шығыс Қазақстан облысы Өскемен қалалық мәслихатының 2018 жылғы 17 мамырдағы № 30/8-VI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000000"/>
          <w:sz w:val="28"/>
        </w:rPr>
        <w:t>№ 30/8-VI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(Нормативтік құқықтық актілерді мемлекеттік тіркеу тізілімінде 3176 нөмірімен тіркелген, 2014 жылғы 13 ақпанда № 6 "Өскемен" және № 6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Атаулы күндер мен мереке күндеріне бір жолғы әлеуметтік көмек азаматтардың келесі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15 ақпан – Ауғанстан аумағынан әскерді шығару күні, жауынгер-интернационалисттерді еске алу күні:</w:t>
      </w:r>
      <w:r>
        <w:br/>
      </w:r>
      <w:r>
        <w:rPr>
          <w:rFonts w:ascii="Times New Roman"/>
          <w:b w:val="false"/>
          <w:i w:val="false"/>
          <w:color w:val="000000"/>
          <w:sz w:val="28"/>
        </w:rPr>
        <w:t xml:space="preserve">
      </w:t>
      </w:r>
      <w:r>
        <w:rPr>
          <w:rFonts w:ascii="Times New Roman"/>
          <w:b w:val="false"/>
          <w:i w:val="false"/>
          <w:color w:val="000000"/>
          <w:sz w:val="28"/>
        </w:rPr>
        <w:t>басқа мемлекеттердiң аумақтарындағы ұрыс қимылдарына қатысушыларға – 65 000 теңге;</w:t>
      </w:r>
      <w:r>
        <w:br/>
      </w:r>
      <w:r>
        <w:rPr>
          <w:rFonts w:ascii="Times New Roman"/>
          <w:b w:val="false"/>
          <w:i w:val="false"/>
          <w:color w:val="000000"/>
          <w:sz w:val="28"/>
        </w:rPr>
        <w:t xml:space="preserve">
      </w:t>
      </w:r>
      <w:r>
        <w:rPr>
          <w:rFonts w:ascii="Times New Roman"/>
          <w:b w:val="false"/>
          <w:i w:val="false"/>
          <w:color w:val="000000"/>
          <w:sz w:val="28"/>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60 000 теңге;</w:t>
      </w:r>
      <w:r>
        <w:br/>
      </w:r>
      <w:r>
        <w:rPr>
          <w:rFonts w:ascii="Times New Roman"/>
          <w:b w:val="false"/>
          <w:i w:val="false"/>
          <w:color w:val="000000"/>
          <w:sz w:val="28"/>
        </w:rPr>
        <w:t xml:space="preserve">
      </w:t>
      </w:r>
      <w:r>
        <w:rPr>
          <w:rFonts w:ascii="Times New Roman"/>
          <w:b w:val="false"/>
          <w:i w:val="false"/>
          <w:color w:val="000000"/>
          <w:sz w:val="28"/>
        </w:rPr>
        <w:t>2) 8 наурыз – Халықаралық әйелдер күні:</w:t>
      </w:r>
      <w:r>
        <w:br/>
      </w:r>
      <w:r>
        <w:rPr>
          <w:rFonts w:ascii="Times New Roman"/>
          <w:b w:val="false"/>
          <w:i w:val="false"/>
          <w:color w:val="000000"/>
          <w:sz w:val="28"/>
        </w:rPr>
        <w:t xml:space="preserve">
      </w:t>
      </w:r>
      <w:r>
        <w:rPr>
          <w:rFonts w:ascii="Times New Roman"/>
          <w:b w:val="false"/>
          <w:i w:val="false"/>
          <w:color w:val="000000"/>
          <w:sz w:val="28"/>
        </w:rPr>
        <w:t>"Алтын алқа" алқасымен, І және ІІ дәрежелі "Ана даңқы" ордендерімен марапатталған немесе бұрын "Батыр ана" атағын алған көп балалы аналарға – 40 000 теңге;</w:t>
      </w:r>
      <w:r>
        <w:br/>
      </w:r>
      <w:r>
        <w:rPr>
          <w:rFonts w:ascii="Times New Roman"/>
          <w:b w:val="false"/>
          <w:i w:val="false"/>
          <w:color w:val="000000"/>
          <w:sz w:val="28"/>
        </w:rPr>
        <w:t xml:space="preserve">
      </w:t>
      </w:r>
      <w:r>
        <w:rPr>
          <w:rFonts w:ascii="Times New Roman"/>
          <w:b w:val="false"/>
          <w:i w:val="false"/>
          <w:color w:val="000000"/>
          <w:sz w:val="28"/>
        </w:rPr>
        <w:t>"Күміс алқа" алқасымен марапатталған көп балалы аналарға – 30 000 теңге;</w:t>
      </w:r>
      <w:r>
        <w:br/>
      </w:r>
      <w:r>
        <w:rPr>
          <w:rFonts w:ascii="Times New Roman"/>
          <w:b w:val="false"/>
          <w:i w:val="false"/>
          <w:color w:val="000000"/>
          <w:sz w:val="28"/>
        </w:rPr>
        <w:t xml:space="preserve">
      </w:t>
      </w:r>
      <w:r>
        <w:rPr>
          <w:rFonts w:ascii="Times New Roman"/>
          <w:b w:val="false"/>
          <w:i w:val="false"/>
          <w:color w:val="000000"/>
          <w:sz w:val="28"/>
        </w:rPr>
        <w:t>бірге тұратын кәмелетке толмаған төрт және одан да көп балалары бар көп балалы отбасыларға – 10 000 теңге;</w:t>
      </w:r>
      <w:r>
        <w:br/>
      </w:r>
      <w:r>
        <w:rPr>
          <w:rFonts w:ascii="Times New Roman"/>
          <w:b w:val="false"/>
          <w:i w:val="false"/>
          <w:color w:val="000000"/>
          <w:sz w:val="28"/>
        </w:rPr>
        <w:t xml:space="preserve">
      </w:t>
      </w:r>
      <w:r>
        <w:rPr>
          <w:rFonts w:ascii="Times New Roman"/>
          <w:b w:val="false"/>
          <w:i w:val="false"/>
          <w:color w:val="000000"/>
          <w:sz w:val="28"/>
        </w:rPr>
        <w:t>3) 26 сәуір – Радиациялық авариялар мен апаттар құрбандарын еске алу халықаралық күні – 1986-1987 жылдары Чернобыль АЭС-дағы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оқу-жаттығуларға тiкелей қатысқан адамдарға – 65 000 теңге;</w:t>
      </w:r>
      <w:r>
        <w:br/>
      </w:r>
      <w:r>
        <w:rPr>
          <w:rFonts w:ascii="Times New Roman"/>
          <w:b w:val="false"/>
          <w:i w:val="false"/>
          <w:color w:val="000000"/>
          <w:sz w:val="28"/>
        </w:rPr>
        <w:t xml:space="preserve">
      </w:t>
      </w:r>
      <w:r>
        <w:rPr>
          <w:rFonts w:ascii="Times New Roman"/>
          <w:b w:val="false"/>
          <w:i w:val="false"/>
          <w:color w:val="000000"/>
          <w:sz w:val="28"/>
        </w:rPr>
        <w:t>4) 1 мамыр – Қазақстан халқының бірлігі мерекесі – 40000 (қырық мың) теңгеден аспайтын мөлшерде зейнетақы төлемдерін алушыларға – 13 000 теңге;</w:t>
      </w:r>
      <w:r>
        <w:br/>
      </w:r>
      <w:r>
        <w:rPr>
          <w:rFonts w:ascii="Times New Roman"/>
          <w:b w:val="false"/>
          <w:i w:val="false"/>
          <w:color w:val="000000"/>
          <w:sz w:val="28"/>
        </w:rPr>
        <w:t xml:space="preserve">
      </w:t>
      </w:r>
      <w:r>
        <w:rPr>
          <w:rFonts w:ascii="Times New Roman"/>
          <w:b w:val="false"/>
          <w:i w:val="false"/>
          <w:color w:val="000000"/>
          <w:sz w:val="28"/>
        </w:rPr>
        <w:t>5) 9 мамыр – Жеңіс Күні:</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70 000 теңге;</w:t>
      </w:r>
      <w:r>
        <w:br/>
      </w:r>
      <w:r>
        <w:rPr>
          <w:rFonts w:ascii="Times New Roman"/>
          <w:b w:val="false"/>
          <w:i w:val="false"/>
          <w:color w:val="000000"/>
          <w:sz w:val="28"/>
        </w:rPr>
        <w:t xml:space="preserve">
      </w:t>
      </w:r>
      <w:r>
        <w:rPr>
          <w:rFonts w:ascii="Times New Roman"/>
          <w:b w:val="false"/>
          <w:i w:val="false"/>
          <w:color w:val="000000"/>
          <w:sz w:val="28"/>
        </w:rPr>
        <w:t xml:space="preserve">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қызметшiлерге, сондай-ақ бұрынғы КСР Одағы iшкi iстер және мемлекеттiк қауiпсiздiк органдарының басшы және қатардағы құрамының адамдарына – 60 000 теңге; </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65 000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60 000 теңге;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60 000 теңге;</w:t>
      </w:r>
      <w:r>
        <w:br/>
      </w:r>
      <w:r>
        <w:rPr>
          <w:rFonts w:ascii="Times New Roman"/>
          <w:b w:val="false"/>
          <w:i w:val="false"/>
          <w:color w:val="000000"/>
          <w:sz w:val="28"/>
        </w:rPr>
        <w:t xml:space="preserve">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60 000 теңге;</w:t>
      </w:r>
      <w:r>
        <w:br/>
      </w:r>
      <w:r>
        <w:rPr>
          <w:rFonts w:ascii="Times New Roman"/>
          <w:b w:val="false"/>
          <w:i w:val="false"/>
          <w:color w:val="000000"/>
          <w:sz w:val="28"/>
        </w:rPr>
        <w:t xml:space="preserve">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65 000 теңге;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65 000 теңге;</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65 000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5 000 теңге;</w:t>
      </w:r>
      <w:r>
        <w:br/>
      </w:r>
      <w:r>
        <w:rPr>
          <w:rFonts w:ascii="Times New Roman"/>
          <w:b w:val="false"/>
          <w:i w:val="false"/>
          <w:color w:val="000000"/>
          <w:sz w:val="28"/>
        </w:rPr>
        <w:t xml:space="preserve">
      </w:t>
      </w:r>
      <w:r>
        <w:rPr>
          <w:rFonts w:ascii="Times New Roman"/>
          <w:b w:val="false"/>
          <w:i w:val="false"/>
          <w:color w:val="000000"/>
          <w:sz w:val="28"/>
        </w:rPr>
        <w:t>жеңiлдiктер мен кепiлдiктер жағынан Ұлы Отан соғысының мүгедектерiне теңестiрiлген адамдар – 24 000 теңге;</w:t>
      </w:r>
      <w:r>
        <w:br/>
      </w:r>
      <w:r>
        <w:rPr>
          <w:rFonts w:ascii="Times New Roman"/>
          <w:b w:val="false"/>
          <w:i w:val="false"/>
          <w:color w:val="000000"/>
          <w:sz w:val="28"/>
        </w:rPr>
        <w:t xml:space="preserve">
      </w:t>
      </w:r>
      <w:r>
        <w:rPr>
          <w:rFonts w:ascii="Times New Roman"/>
          <w:b w:val="false"/>
          <w:i w:val="false"/>
          <w:color w:val="000000"/>
          <w:sz w:val="28"/>
        </w:rPr>
        <w:t>бейбiт уақытта әскери қызметiн өткеру кезiнде қаза тапқан (қайтыс болған) әскери қызметшiлердiң отбасыларына – 5 000 теңге.".</w:t>
      </w:r>
      <w:r>
        <w:br/>
      </w:r>
      <w:r>
        <w:rPr>
          <w:rFonts w:ascii="Times New Roman"/>
          <w:b w:val="false"/>
          <w:i w:val="false"/>
          <w:color w:val="000000"/>
          <w:sz w:val="28"/>
        </w:rPr>
        <w:t xml:space="preserve">
      </w:t>
      </w:r>
      <w:r>
        <w:rPr>
          <w:rFonts w:ascii="Times New Roman"/>
          <w:b w:val="false"/>
          <w:i w:val="false"/>
          <w:color w:val="000000"/>
          <w:sz w:val="28"/>
        </w:rPr>
        <w:t>2. Осы шешім алғаш рет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Потапов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Абакумов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