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cdd1" w14:textId="270c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2013 жылғы 25 желтоқсандағы № 26/137-V "Семей қаласының 2014-2016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2014 жылғы 28 шілдедегі № 31/166-V шешімі. Шығыс Қазақстан облысының Әділет департаментінде 2014 жылғы 04 тамызда № 3438 болып тіркелді. Шешімнің қабылдау мерзімінің өтуіне байланысты қолдану тоқтатылды - (Шығыс Қазақстан облысы Семей қаласының мәслихат аппаратының 2015 жылғы 06 қаңтардағы № 01-26/3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Шешімнің қабылдау мерзімінің өтуіне байланысты қолдану тоқтатылды - (Шығыс Қазақстан облысы Семей қаласының мәслихат аппаратының 06.01.2015 № 01-26/3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2014 жылғы 9 шілдедегі № 20/248-V «2014-2016 жылдарға арналған облыстық бюджет туралы» Шығыс Қазақстан облыстық мәслихатының 2013 жылғы 13 желтоқсандағы № 17/188-V шешіміне өзгерістер енгізу туралы» (нормативтік құқықтық актілерін мемлекеттік тіркеу Тізілімінде № 3398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Семей қаласы мәслихатының 2013 жылғы 25 желтоқсандағы № 26/137-V «Семей қаласының 2014-2016 жылдарға арналған бюджеті туралы» (нормативтік құқықтық актілерін мемлекеттік тіркеу Тізілімінде 2013 жылғы 30 желтоқсандағы № 3136 болып тіркелген, 2014 жылғы 10 қаңтардағы № 2 «Семей таңы» және «Вести Семей»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24 856 710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12 334 301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130 164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535 535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11 856 710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– 24 850 152,3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«Ауданның (облыстық маңызы бар қаланының) жергілікті атқарушы органның резерві – 235 775,9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2005 жылғы 8 шілдедегі «Агроөнеркәсіптік кешенді және ауылдық аумақтарды дамытуды мемлекеттік реттеу туралы» Қазақстан Республикасы Заңының 18-бабының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мамандарға әлеуметтік көмек көрсетуге жылына бір алушыға – 10 400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«мұқтаж азаматтардың жекелеген топтарына әлеуметтік көмекке – 242 260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абзацпен толықтырылып,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«Семей қаласының жылумен қамтамасыз ету объектілерін ағымдағы жөндеуге – 30 000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коммуналдық тұрғын үй қорының тұрғын үйін жобалау, салу және (немесе) сатып алуға – 73 686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  Д. Абдрахманов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        Б. Ақжалов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28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31/166-V шешiмге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Семей қаласының 2014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86"/>
        <w:gridCol w:w="980"/>
        <w:gridCol w:w="8885"/>
        <w:gridCol w:w="2705"/>
      </w:tblGrid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24 856 710,0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кірістер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13 000 000,0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12 334 301,0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5 717 900,0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5 717 900,0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4 258 814,0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4 258 814,0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1 801 885,0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986 988,0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165 146,0</w:t>
            </w:r>
          </w:p>
        </w:tc>
      </w:tr>
      <w:tr>
        <w:trPr>
          <w:trHeight w:val="1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646 926,0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2 825,0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434 639,0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61 768,0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114 901,0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237 298,0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20 672,0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121 063,0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121 063,0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130 164,0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62 372,0</w:t>
            </w:r>
          </w:p>
        </w:tc>
      </w:tr>
      <w:tr>
        <w:trPr>
          <w:trHeight w:val="1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9 063,0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23 336,0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29 973,0</w:t>
            </w:r>
          </w:p>
        </w:tc>
      </w:tr>
      <w:tr>
        <w:trPr>
          <w:trHeight w:val="7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6 739,0</w:t>
            </w:r>
          </w:p>
        </w:tc>
      </w:tr>
      <w:tr>
        <w:trPr>
          <w:trHeight w:val="8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6 739,0</w:t>
            </w:r>
          </w:p>
        </w:tc>
      </w:tr>
      <w:tr>
        <w:trPr>
          <w:trHeight w:val="9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5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19 850,0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19 850,0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41 003,0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41 003,0</w:t>
            </w:r>
          </w:p>
        </w:tc>
      </w:tr>
      <w:tr>
        <w:trPr>
          <w:trHeight w:val="1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535 535,0</w:t>
            </w:r>
          </w:p>
        </w:tc>
      </w:tr>
      <w:tr>
        <w:trPr>
          <w:trHeight w:val="1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357 965,0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357 965,0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177 570,0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161 570,0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11 856 710,0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11 856 710,0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696"/>
        <w:gridCol w:w="738"/>
        <w:gridCol w:w="824"/>
        <w:gridCol w:w="8117"/>
        <w:gridCol w:w="2765"/>
      </w:tblGrid>
      <w:tr>
        <w:trPr>
          <w:trHeight w:val="5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Шығындардың атауы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24 850 152,3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543 051,6</w:t>
            </w:r>
          </w:p>
        </w:tc>
      </w:tr>
      <w:tr>
        <w:trPr>
          <w:trHeight w:val="7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431 993,7</w:t>
            </w:r>
          </w:p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17 232,0</w:t>
            </w:r>
          </w:p>
        </w:tc>
      </w:tr>
      <w:tr>
        <w:trPr>
          <w:trHeight w:val="7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17 160,0</w:t>
            </w:r>
          </w:p>
        </w:tc>
      </w:tr>
      <w:tr>
        <w:trPr>
          <w:trHeight w:val="1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245 077,0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233 658,0</w:t>
            </w:r>
          </w:p>
        </w:tc>
      </w:tr>
      <w:tr>
        <w:trPr>
          <w:trHeight w:val="1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11 419,0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169 684,7</w:t>
            </w:r>
          </w:p>
        </w:tc>
      </w:tr>
      <w:tr>
        <w:trPr>
          <w:trHeight w:val="9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167 852,7</w:t>
            </w:r>
          </w:p>
        </w:tc>
      </w:tr>
      <w:tr>
        <w:trPr>
          <w:trHeight w:val="1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66 492,1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66 492,1</w:t>
            </w:r>
          </w:p>
        </w:tc>
      </w:tr>
      <w:tr>
        <w:trPr>
          <w:trHeight w:val="14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51 991,1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3 515,0</w:t>
            </w:r>
          </w:p>
        </w:tc>
      </w:tr>
      <w:tr>
        <w:trPr>
          <w:trHeight w:val="9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  реттеу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1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44 565,8</w:t>
            </w:r>
          </w:p>
        </w:tc>
      </w:tr>
      <w:tr>
        <w:trPr>
          <w:trHeight w:val="5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44 565,8</w:t>
            </w:r>
          </w:p>
        </w:tc>
      </w:tr>
      <w:tr>
        <w:trPr>
          <w:trHeight w:val="14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41 149,8</w:t>
            </w:r>
          </w:p>
        </w:tc>
      </w:tr>
      <w:tr>
        <w:trPr>
          <w:trHeight w:val="1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1 408,0</w:t>
            </w:r>
          </w:p>
        </w:tc>
      </w:tr>
      <w:tr>
        <w:trPr>
          <w:trHeight w:val="5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2 008,0</w:t>
            </w:r>
          </w:p>
        </w:tc>
      </w:tr>
      <w:tr>
        <w:trPr>
          <w:trHeight w:val="1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67 052,0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49 062,0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49 062,0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49 062,0</w:t>
            </w:r>
          </w:p>
        </w:tc>
      </w:tr>
      <w:tr>
        <w:trPr>
          <w:trHeight w:val="4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17 990,0</w:t>
            </w:r>
          </w:p>
        </w:tc>
      </w:tr>
      <w:tr>
        <w:trPr>
          <w:trHeight w:val="1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17 990,0</w:t>
            </w:r>
          </w:p>
        </w:tc>
      </w:tr>
      <w:tr>
        <w:trPr>
          <w:trHeight w:val="1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6 160,0</w:t>
            </w:r>
          </w:p>
        </w:tc>
      </w:tr>
      <w:tr>
        <w:trPr>
          <w:trHeight w:val="13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11 830,0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51 067,2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51 067,2</w:t>
            </w:r>
          </w:p>
        </w:tc>
      </w:tr>
      <w:tr>
        <w:trPr>
          <w:trHeight w:val="9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51 067,2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51 067,2</w:t>
            </w:r>
          </w:p>
        </w:tc>
      </w:tr>
      <w:tr>
        <w:trPr>
          <w:trHeight w:val="1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8 827 164,0</w:t>
            </w:r>
          </w:p>
        </w:tc>
      </w:tr>
      <w:tr>
        <w:trPr>
          <w:trHeight w:val="1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1 384 012,0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1 384 012,0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767 884,0</w:t>
            </w:r>
          </w:p>
        </w:tc>
      </w:tr>
      <w:tr>
        <w:trPr>
          <w:trHeight w:val="7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616 128,0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6 843 111,0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6 843 111,0</w:t>
            </w:r>
          </w:p>
        </w:tc>
      </w:tr>
      <w:tr>
        <w:trPr>
          <w:trHeight w:val="2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6 436 789,0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406 322,0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107 937,0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107 937,0</w:t>
            </w:r>
          </w:p>
        </w:tc>
      </w:tr>
      <w:tr>
        <w:trPr>
          <w:trHeight w:val="1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107 937,0</w:t>
            </w:r>
          </w:p>
        </w:tc>
      </w:tr>
      <w:tr>
        <w:trPr>
          <w:trHeight w:val="1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492 104,0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475 704,0</w:t>
            </w:r>
          </w:p>
        </w:tc>
      </w:tr>
      <w:tr>
        <w:trPr>
          <w:trHeight w:val="6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29 605,0</w:t>
            </w:r>
          </w:p>
        </w:tc>
      </w:tr>
      <w:tr>
        <w:trPr>
          <w:trHeight w:val="9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90 741,0</w:t>
            </w:r>
          </w:p>
        </w:tc>
      </w:tr>
      <w:tr>
        <w:trPr>
          <w:trHeight w:val="7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1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</w:p>
        </w:tc>
      </w:tr>
      <w:tr>
        <w:trPr>
          <w:trHeight w:val="11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71 330,0</w:t>
            </w:r>
          </w:p>
        </w:tc>
      </w:tr>
      <w:tr>
        <w:trPr>
          <w:trHeight w:val="6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270 565,0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16 400,0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1 145 093,5</w:t>
            </w:r>
          </w:p>
        </w:tc>
      </w:tr>
      <w:tr>
        <w:trPr>
          <w:trHeight w:val="1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983 542,3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983 542,3</w:t>
            </w:r>
          </w:p>
        </w:tc>
      </w:tr>
      <w:tr>
        <w:trPr>
          <w:trHeight w:val="1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130 732,0</w:t>
            </w:r>
          </w:p>
        </w:tc>
      </w:tr>
      <w:tr>
        <w:trPr>
          <w:trHeight w:val="16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әлеуметтік көмек көрсету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7 551,0</w:t>
            </w:r>
          </w:p>
        </w:tc>
      </w:tr>
      <w:tr>
        <w:trPr>
          <w:trHeight w:val="1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59 179,1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39 659,0</w:t>
            </w:r>
          </w:p>
        </w:tc>
      </w:tr>
      <w:tr>
        <w:trPr>
          <w:trHeight w:val="7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294 150,0</w:t>
            </w:r>
          </w:p>
        </w:tc>
      </w:tr>
      <w:tr>
        <w:trPr>
          <w:trHeight w:val="1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43 700,0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79 118,0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101 759,0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152 221,0</w:t>
            </w:r>
          </w:p>
        </w:tc>
      </w:tr>
      <w:tr>
        <w:trPr>
          <w:trHeight w:val="1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17 672,0</w:t>
            </w:r>
          </w:p>
        </w:tc>
      </w:tr>
      <w:tr>
        <w:trPr>
          <w:trHeight w:val="9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56 438,2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1 363,0</w:t>
            </w:r>
          </w:p>
        </w:tc>
      </w:tr>
      <w:tr>
        <w:trPr>
          <w:trHeight w:val="7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161 551,2</w:t>
            </w:r>
          </w:p>
        </w:tc>
      </w:tr>
      <w:tr>
        <w:trPr>
          <w:trHeight w:val="7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161 551,2</w:t>
            </w:r>
          </w:p>
        </w:tc>
      </w:tr>
      <w:tr>
        <w:trPr>
          <w:trHeight w:val="11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98 173,3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3 693,0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59 684,9</w:t>
            </w:r>
          </w:p>
        </w:tc>
      </w:tr>
      <w:tr>
        <w:trPr>
          <w:trHeight w:val="1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2 609 374,5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1 015 183,2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25 188,9</w:t>
            </w:r>
          </w:p>
        </w:tc>
      </w:tr>
      <w:tr>
        <w:trPr>
          <w:trHeight w:val="1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4 405,0</w:t>
            </w:r>
          </w:p>
        </w:tc>
      </w:tr>
      <w:tr>
        <w:trPr>
          <w:trHeight w:val="5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5 725,0</w:t>
            </w:r>
          </w:p>
        </w:tc>
      </w:tr>
      <w:tr>
        <w:trPr>
          <w:trHeight w:val="6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12 561,0</w:t>
            </w:r>
          </w:p>
        </w:tc>
      </w:tr>
      <w:tr>
        <w:trPr>
          <w:trHeight w:val="9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2 497,9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10 009,0</w:t>
            </w:r>
          </w:p>
        </w:tc>
      </w:tr>
      <w:tr>
        <w:trPr>
          <w:trHeight w:val="9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қалаларды және ауылдық елді мекендерді дамыту шеңберінде объектілерді жөндеу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10 009,0</w:t>
            </w:r>
          </w:p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962 973,3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125 288,4</w:t>
            </w:r>
          </w:p>
        </w:tc>
      </w:tr>
      <w:tr>
        <w:trPr>
          <w:trHeight w:val="6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  инфрақұрылымды жобалау, дамыту, жайластыру және (немесе) сатып алу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825 377,3</w:t>
            </w:r>
          </w:p>
        </w:tc>
      </w:tr>
      <w:tr>
        <w:trPr>
          <w:trHeight w:val="15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12 307,6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17 012,0</w:t>
            </w:r>
          </w:p>
        </w:tc>
      </w:tr>
      <w:tr>
        <w:trPr>
          <w:trHeight w:val="6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16 618,0</w:t>
            </w:r>
          </w:p>
        </w:tc>
      </w:tr>
      <w:tr>
        <w:trPr>
          <w:trHeight w:val="1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849 210,6</w:t>
            </w:r>
          </w:p>
        </w:tc>
      </w:tr>
      <w:tr>
        <w:trPr>
          <w:trHeight w:val="5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9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82 124,0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52 124,0</w:t>
            </w:r>
          </w:p>
        </w:tc>
      </w:tr>
      <w:tr>
        <w:trPr>
          <w:trHeight w:val="1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766 499,6</w:t>
            </w:r>
          </w:p>
        </w:tc>
      </w:tr>
      <w:tr>
        <w:trPr>
          <w:trHeight w:val="1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473 079,0</w:t>
            </w:r>
          </w:p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279 496,0</w:t>
            </w:r>
          </w:p>
        </w:tc>
      </w:tr>
      <w:tr>
        <w:trPr>
          <w:trHeight w:val="2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13 924,6</w:t>
            </w:r>
          </w:p>
        </w:tc>
      </w:tr>
      <w:tr>
        <w:trPr>
          <w:trHeight w:val="1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744 980,7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2 782,0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2 687,0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742 198,7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295 154,8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61 996,3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7 958,0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377 089,6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1 045 412,9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200 969,0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200 969,0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200 969,0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538 618,1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538 618,0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13 759,0</w:t>
            </w:r>
          </w:p>
        </w:tc>
      </w:tr>
      <w:tr>
        <w:trPr>
          <w:trHeight w:val="1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1 149,0</w:t>
            </w:r>
          </w:p>
        </w:tc>
      </w:tr>
      <w:tr>
        <w:trPr>
          <w:trHeight w:val="5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15 523,0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39 438,0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468 749,0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216 970,0</w:t>
            </w:r>
          </w:p>
        </w:tc>
      </w:tr>
      <w:tr>
        <w:trPr>
          <w:trHeight w:val="1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116 036,0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107 012,0</w:t>
            </w:r>
          </w:p>
        </w:tc>
      </w:tr>
      <w:tr>
        <w:trPr>
          <w:trHeight w:val="4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9 024,0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100 934,0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45 387,0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55 547,0</w:t>
            </w:r>
          </w:p>
        </w:tc>
      </w:tr>
      <w:tr>
        <w:trPr>
          <w:trHeight w:val="7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88 855,8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31 398,0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19 698,0</w:t>
            </w:r>
          </w:p>
        </w:tc>
      </w:tr>
      <w:tr>
        <w:trPr>
          <w:trHeight w:val="1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1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10 506,0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57 457,8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35 726,0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21 731,8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8 026 554,3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8 026 554,3</w:t>
            </w:r>
          </w:p>
        </w:tc>
      </w:tr>
      <w:tr>
        <w:trPr>
          <w:trHeight w:val="1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8 026 554,3</w:t>
            </w:r>
          </w:p>
        </w:tc>
      </w:tr>
      <w:tr>
        <w:trPr>
          <w:trHeight w:val="1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8 026 554,3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176 237,5</w:t>
            </w:r>
          </w:p>
        </w:tc>
      </w:tr>
      <w:tr>
        <w:trPr>
          <w:trHeight w:val="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56 179,9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3 662,0</w:t>
            </w:r>
          </w:p>
        </w:tc>
      </w:tr>
      <w:tr>
        <w:trPr>
          <w:trHeight w:val="4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3 662,0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52 517,9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35 336,9</w:t>
            </w:r>
          </w:p>
        </w:tc>
      </w:tr>
      <w:tr>
        <w:trPr>
          <w:trHeight w:val="1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6 131,0</w:t>
            </w:r>
          </w:p>
        </w:tc>
      </w:tr>
      <w:tr>
        <w:trPr>
          <w:trHeight w:val="1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47 337,6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47 337,6</w:t>
            </w:r>
          </w:p>
        </w:tc>
      </w:tr>
      <w:tr>
        <w:trPr>
          <w:trHeight w:val="9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40 276,6</w:t>
            </w:r>
          </w:p>
        </w:tc>
      </w:tr>
      <w:tr>
        <w:trPr>
          <w:trHeight w:val="1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7 061,0</w:t>
            </w:r>
          </w:p>
        </w:tc>
      </w:tr>
      <w:tr>
        <w:trPr>
          <w:trHeight w:val="7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</w:p>
        </w:tc>
      </w:tr>
      <w:tr>
        <w:trPr>
          <w:trHeight w:val="1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88 167,2</w:t>
            </w:r>
          </w:p>
        </w:tc>
      </w:tr>
      <w:tr>
        <w:trPr>
          <w:trHeight w:val="1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88 167,2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36 451,2</w:t>
            </w:r>
          </w:p>
        </w:tc>
      </w:tr>
      <w:tr>
        <w:trPr>
          <w:trHeight w:val="7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36 451,2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51 716,0</w:t>
            </w:r>
          </w:p>
        </w:tc>
      </w:tr>
      <w:tr>
        <w:trPr>
          <w:trHeight w:val="1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20 550,0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29 591,0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1 482 988,1</w:t>
            </w:r>
          </w:p>
        </w:tc>
      </w:tr>
      <w:tr>
        <w:trPr>
          <w:trHeight w:val="1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1 482 228,1</w:t>
            </w:r>
          </w:p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1 482 228,1</w:t>
            </w:r>
          </w:p>
        </w:tc>
      </w:tr>
      <w:tr>
        <w:trPr>
          <w:trHeight w:val="1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70 336,6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1 411 891,5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6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2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437 353,9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29 942,0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29 942,0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29 320,0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407 411,9</w:t>
            </w:r>
          </w:p>
        </w:tc>
      </w:tr>
      <w:tr>
        <w:trPr>
          <w:trHeight w:val="5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235 775,9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235 775,9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1 057,0</w:t>
            </w:r>
          </w:p>
        </w:tc>
      </w:tr>
      <w:tr>
        <w:trPr>
          <w:trHeight w:val="1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1 057,0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147 467,0</w:t>
            </w:r>
          </w:p>
        </w:tc>
      </w:tr>
      <w:tr>
        <w:trPr>
          <w:trHeight w:val="13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84 219,0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63 248,0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23 112,0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23 112,0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1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1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350 347,6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350 347,6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350 347,6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126 426,6</w:t>
            </w:r>
          </w:p>
        </w:tc>
      </w:tr>
      <w:tr>
        <w:trPr>
          <w:trHeight w:val="1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21 332,0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202 589,0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16 335,5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1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3 084,0</w:t>
            </w:r>
          </w:p>
        </w:tc>
      </w:tr>
      <w:tr>
        <w:trPr>
          <w:trHeight w:val="1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3 084,0</w:t>
            </w:r>
          </w:p>
        </w:tc>
      </w:tr>
      <w:tr>
        <w:trPr>
          <w:trHeight w:val="1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3 084,0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активтерді сатудан түсетін түсім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-9 777,8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9 777,8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28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31/166-V шешiмге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ауылдық округтері мен кенттердің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2217"/>
        <w:gridCol w:w="1917"/>
        <w:gridCol w:w="2345"/>
        <w:gridCol w:w="1490"/>
        <w:gridCol w:w="1169"/>
        <w:gridCol w:w="1340"/>
        <w:gridCol w:w="2026"/>
      </w:tblGrid>
      <w:tr>
        <w:trPr>
          <w:trHeight w:val="18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округтің, кенттің атауы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бағдарламалар бойынша</w:t>
            </w:r>
          </w:p>
        </w:tc>
      </w:tr>
      <w:tr>
        <w:trPr>
          <w:trHeight w:val="30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 аудан, аудандық маңызы бар қала, кент, ауыл, ауылдық округ әкімінің аппараты"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мекендерде көшелерді жарықтандыру"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мекендердің санитариясын қамтамасыз ету"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мекендерді сумен жабдықтауды ұйымдастыру"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Мемлекеттік органның күрделі шығыстары"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Абыралы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9 732,5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9 563,5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9 365,5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1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8 799,5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8 877,5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8 877,5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11 031,5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10 881,5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9 213,5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8 446,5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Жиенәлі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9 714,6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9 534,6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11 999,7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11 494,5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11 314,5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Қараөлең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13 756,0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12 218,0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1 538,0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13 177,4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13 158,4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Озерки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13 400,5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12 107,5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11 206,5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Таңат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8 881,5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8 861,5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Шүлбі кенті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кенті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8 619,0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8 619,0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бойынша барлығы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173 053,7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167 852,7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2 687,0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