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893f" w14:textId="21b8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инспекциясының пробация қызметінің есебінде тұрған,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2014 жылғы 01 тамыздағы № 1195 қаулысы. Шығыс Қазақстан облысының Әділет департаментінде 2014 жылғы 21 тамызда № 3462 болып тіркелді. Күші жойылды - Шығыс Қазақстан облысы Семей қаласының әкімдігінің 2016 жылғы 11 шілдедегі № 1070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қаласының әкімдігінің 11.07.2016 № 1070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 тармақшаларына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 тармақшаларына</w:t>
      </w:r>
      <w:r>
        <w:rPr>
          <w:rFonts w:ascii="Times New Roman"/>
          <w:b w:val="false"/>
          <w:i w:val="false"/>
          <w:color w:val="000000"/>
          <w:sz w:val="28"/>
        </w:rPr>
        <w:t xml:space="preserve"> сәйкес, жұмысқа орналасуда қиындық көріп жүрген қылмыстық–атқару инспекциясының пробация қызметінің есебінде тұрған, сондай–ақ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қамтамасыз ету үшін, 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Қылмыстық–атқару инспекциясының пробация қызметінің есебінде тұрған, сондай–ақ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пайызы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xml:space="preserve">2.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(нормативтік құқықтық актілерді мемлекеттік тіркеудің тізілімінде 2011 жылғы 13 желтоқсандағы </w:t>
      </w:r>
      <w:r>
        <w:rPr>
          <w:rFonts w:ascii="Times New Roman"/>
          <w:b w:val="false"/>
          <w:i w:val="false"/>
          <w:color w:val="000000"/>
          <w:sz w:val="28"/>
        </w:rPr>
        <w:t>№ 5-2-152</w:t>
      </w:r>
      <w:r>
        <w:rPr>
          <w:rFonts w:ascii="Times New Roman"/>
          <w:b w:val="false"/>
          <w:i w:val="false"/>
          <w:color w:val="000000"/>
          <w:sz w:val="28"/>
        </w:rPr>
        <w:t xml:space="preserve"> болып тіркелген, "Семей таңы" газетінде 2012 жылғы 17 қаңтардағы № 5, "Вести Семей" газетінде 2012 жылғы 17 наурыздағы № 5 сандарында жарияланған) 2011 жылғы 13 желтоқсандағы № 1473,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қала әкімдігінің 2011 жылғы 13 желтоқсандағы № 1473 қаулысына өзгерістер енгізу туралы (нормативтік құқықтық актілерді мемлекеттік тіркеудің тізілімінде 2012 жылғы 28 қыркүйектегі </w:t>
      </w:r>
      <w:r>
        <w:rPr>
          <w:rFonts w:ascii="Times New Roman"/>
          <w:b w:val="false"/>
          <w:i w:val="false"/>
          <w:color w:val="000000"/>
          <w:sz w:val="28"/>
        </w:rPr>
        <w:t>№ 2680</w:t>
      </w:r>
      <w:r>
        <w:rPr>
          <w:rFonts w:ascii="Times New Roman"/>
          <w:b w:val="false"/>
          <w:i w:val="false"/>
          <w:color w:val="000000"/>
          <w:sz w:val="28"/>
        </w:rPr>
        <w:t xml:space="preserve"> болып тіркелген, "Семей таңы" газетінде 2012 жылғы 5 қазандағы № 80, "Вести Семей" газетінде 2012 жылғы 5 қазандағы № 80 сандарында жарияланған) 2012 жылғы 5 қыркүйектегі № 1095 әкімдік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Кәрімов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