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2f6e" w14:textId="0912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2015-2017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мәслихатының 2014 жылғы 23 желтоқсандағы № 36/191-V шешімі. Шығыс Қазақстан облысының Әділет департаментінде 2014 жылғы 30 желтоқсанда № 3601 болып тіркелді. Күші жойылды - Шығыс Қазақстан облысы Семей қаласының мәслихатының 2015 жылғы 23 желтоқсандағы N 47/258-V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Семей қаласының мәслихатының 23.12.2015 N 47/258-V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2014 жылғы 10 желтоқсандағы № 24/289-V "2015-2017 жылдарға арналған облыстық бюджет туралы" (нормативтік құқықтық актілерін мемлекеттік тіркеу Тізілімінде № 3589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18 419 558,4 мың теңге:</w:t>
      </w:r>
      <w:r>
        <w:br/>
      </w:r>
      <w:r>
        <w:rPr>
          <w:rFonts w:ascii="Times New Roman"/>
          <w:b w:val="false"/>
          <w:i w:val="false"/>
          <w:color w:val="000000"/>
          <w:sz w:val="28"/>
        </w:rPr>
        <w:t>
      салықтық түсімдер – 11 582 610,0 мың теңге;</w:t>
      </w:r>
      <w:r>
        <w:br/>
      </w:r>
      <w:r>
        <w:rPr>
          <w:rFonts w:ascii="Times New Roman"/>
          <w:b w:val="false"/>
          <w:i w:val="false"/>
          <w:color w:val="000000"/>
          <w:sz w:val="28"/>
        </w:rPr>
        <w:t>
      салықтық емес түсімдер – 399 523,0 мың теңге;</w:t>
      </w:r>
      <w:r>
        <w:br/>
      </w:r>
      <w:r>
        <w:rPr>
          <w:rFonts w:ascii="Times New Roman"/>
          <w:b w:val="false"/>
          <w:i w:val="false"/>
          <w:color w:val="000000"/>
          <w:sz w:val="28"/>
        </w:rPr>
        <w:t>
      негізгі капиталды сатудан түсетін түсімдер – 605 588,0 мың теңге;</w:t>
      </w:r>
      <w:r>
        <w:br/>
      </w:r>
      <w:r>
        <w:rPr>
          <w:rFonts w:ascii="Times New Roman"/>
          <w:b w:val="false"/>
          <w:i w:val="false"/>
          <w:color w:val="000000"/>
          <w:sz w:val="28"/>
        </w:rPr>
        <w:t>
      трансферттердің түсімдері – 5 831 837,4 мың теңге;</w:t>
      </w:r>
      <w:r>
        <w:br/>
      </w:r>
      <w:r>
        <w:rPr>
          <w:rFonts w:ascii="Times New Roman"/>
          <w:b w:val="false"/>
          <w:i w:val="false"/>
          <w:color w:val="000000"/>
          <w:sz w:val="28"/>
        </w:rPr>
        <w:t xml:space="preserve">
      2) </w:t>
      </w:r>
      <w:r>
        <w:rPr>
          <w:rFonts w:ascii="Times New Roman"/>
          <w:b w:val="false"/>
          <w:i w:val="false"/>
          <w:color w:val="000000"/>
          <w:sz w:val="28"/>
        </w:rPr>
        <w:t>шығындар – 18 127 214,5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 беру – 3 140 367,2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3 144 747,2 мың теңге;</w:t>
      </w:r>
      <w:r>
        <w:br/>
      </w:r>
      <w:r>
        <w:rPr>
          <w:rFonts w:ascii="Times New Roman"/>
          <w:b w:val="false"/>
          <w:i w:val="false"/>
          <w:color w:val="000000"/>
          <w:sz w:val="28"/>
        </w:rPr>
        <w:t>
      бюджеттік кредиттерді өтеу – 4 380,0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активтерімен жасалатын операциялар бойынша сальдо – -55 500,0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мемлекеттік қаржы активтерін сатудан түсетін түсімдер – 55 500,0 мың теңге;</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(профициті) – (-) 2 792 523,3 мың теңге;</w:t>
      </w:r>
      <w:r>
        <w:br/>
      </w:r>
      <w:r>
        <w:rPr>
          <w:rFonts w:ascii="Times New Roman"/>
          <w:b w:val="false"/>
          <w:i w:val="false"/>
          <w:color w:val="000000"/>
          <w:sz w:val="28"/>
        </w:rPr>
        <w:t>
      6) бюджет тапшылығын қаржыландыру (профицитін пайдалану) – 2 792 523,3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Семей қаласының мәслихатының 18.03.2015 </w:t>
      </w:r>
      <w:r>
        <w:rPr>
          <w:rFonts w:ascii="Times New Roman"/>
          <w:b w:val="false"/>
          <w:i w:val="false"/>
          <w:color w:val="ff0000"/>
          <w:sz w:val="28"/>
        </w:rPr>
        <w:t>№ 38/209-V</w:t>
      </w:r>
      <w:r>
        <w:rPr>
          <w:rFonts w:ascii="Times New Roman"/>
          <w:b w:val="false"/>
          <w:i w:val="false"/>
          <w:color w:val="ff0000"/>
          <w:sz w:val="28"/>
        </w:rPr>
        <w:t xml:space="preserve">; 09.04.2015 </w:t>
      </w:r>
      <w:r>
        <w:rPr>
          <w:rFonts w:ascii="Times New Roman"/>
          <w:b w:val="false"/>
          <w:i w:val="false"/>
          <w:color w:val="ff0000"/>
          <w:sz w:val="28"/>
        </w:rPr>
        <w:t>№ 39/213-V</w:t>
      </w:r>
      <w:r>
        <w:rPr>
          <w:rFonts w:ascii="Times New Roman"/>
          <w:b w:val="false"/>
          <w:i w:val="false"/>
          <w:color w:val="ff0000"/>
          <w:sz w:val="28"/>
        </w:rPr>
        <w:t xml:space="preserve"> (01.01.2015 бастап қолданысқа енгізіледі); 16.07.2015 </w:t>
      </w:r>
      <w:r>
        <w:rPr>
          <w:rFonts w:ascii="Times New Roman"/>
          <w:b w:val="false"/>
          <w:i w:val="false"/>
          <w:color w:val="ff0000"/>
          <w:sz w:val="28"/>
        </w:rPr>
        <w:t>№ 43/234-V</w:t>
      </w:r>
      <w:r>
        <w:rPr>
          <w:rFonts w:ascii="Times New Roman"/>
          <w:b w:val="false"/>
          <w:i w:val="false"/>
          <w:color w:val="ff0000"/>
          <w:sz w:val="28"/>
        </w:rPr>
        <w:t xml:space="preserve"> (01.01.2015 бастап қолданысқа енгізіледі); 21.08.2015 </w:t>
      </w:r>
      <w:r>
        <w:rPr>
          <w:rFonts w:ascii="Times New Roman"/>
          <w:b w:val="false"/>
          <w:i w:val="false"/>
          <w:color w:val="ff0000"/>
          <w:sz w:val="28"/>
        </w:rPr>
        <w:t>№ 44/243-V</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45/247-V</w:t>
      </w:r>
      <w:r>
        <w:rPr>
          <w:rFonts w:ascii="Times New Roman"/>
          <w:b w:val="false"/>
          <w:i w:val="false"/>
          <w:color w:val="ff0000"/>
          <w:sz w:val="28"/>
        </w:rPr>
        <w:t xml:space="preserve"> (01.01.2015 бастап қолданысқа енгізіледі); 22.12.2015 </w:t>
      </w:r>
      <w:r>
        <w:rPr>
          <w:rFonts w:ascii="Times New Roman"/>
          <w:b w:val="false"/>
          <w:i w:val="false"/>
          <w:color w:val="ff0000"/>
          <w:sz w:val="28"/>
        </w:rPr>
        <w:t>№ 47/269-V</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Ауданның (облыстық маңызы бар қаланының) жергілікті атқарушы органының резерві 17 231,5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Семей қаласының мәслихатының 27.10.2015 </w:t>
      </w:r>
      <w:r>
        <w:rPr>
          <w:rFonts w:ascii="Times New Roman"/>
          <w:b w:val="false"/>
          <w:i w:val="false"/>
          <w:color w:val="ff0000"/>
          <w:sz w:val="28"/>
        </w:rPr>
        <w:t>№ 45/247-V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2015 жылға арналған төлем көздерінен ұсталатын әлеуметтік салық, жеке табыс салығы, төлем көздерінен ұсталатын шетел азаматтарының жеке табыс салығы бойынша табысты бөлу нормативтері Шығыс Қазақстан облыстық мәслихатының 2015 жылғы 4 наурыздағы № 25/311-V "2015-2017 жылдарға арналған облыстық бюджет туралы" Шығыс Қазақстан облыстық мәслихатының 2014 жылғы 10 желтоқсандағы № 24/289-V шешіміне өзгерістер енгізу туралы" (нормативтік құқықтық актілерін мемлекеттік тіркеу Тізілімінде № 3724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87,5 пайыз атқарылуға алынсын.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Семей қаласының мәслихатының 18.03.2015 </w:t>
      </w:r>
      <w:r>
        <w:rPr>
          <w:rFonts w:ascii="Times New Roman"/>
          <w:b w:val="false"/>
          <w:i w:val="false"/>
          <w:color w:val="ff0000"/>
          <w:sz w:val="28"/>
        </w:rPr>
        <w:t>№ 38/209-V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Келесі шығындар қала бюджетінде ескерілсін:</w:t>
      </w:r>
      <w:r>
        <w:br/>
      </w:r>
      <w:r>
        <w:rPr>
          <w:rFonts w:ascii="Times New Roman"/>
          <w:b w:val="false"/>
          <w:i w:val="false"/>
          <w:color w:val="000000"/>
          <w:sz w:val="28"/>
        </w:rPr>
        <w:t>
      </w:t>
      </w:r>
      <w:r>
        <w:rPr>
          <w:rFonts w:ascii="Times New Roman"/>
          <w:b w:val="false"/>
          <w:i w:val="false"/>
          <w:color w:val="000000"/>
          <w:sz w:val="28"/>
        </w:rPr>
        <w:t>1) мұқтаж азаматтардың жекелеген санаттарына әлеуметтік көмек;</w:t>
      </w:r>
      <w:r>
        <w:br/>
      </w:r>
      <w:r>
        <w:rPr>
          <w:rFonts w:ascii="Times New Roman"/>
          <w:b w:val="false"/>
          <w:i w:val="false"/>
          <w:color w:val="000000"/>
          <w:sz w:val="28"/>
        </w:rPr>
        <w:t>
      </w:t>
      </w:r>
      <w:r>
        <w:rPr>
          <w:rFonts w:ascii="Times New Roman"/>
          <w:b w:val="false"/>
          <w:i w:val="false"/>
          <w:color w:val="000000"/>
          <w:sz w:val="28"/>
        </w:rPr>
        <w:t xml:space="preserve">2) 2005 жылғы 8 шілдедегі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мамандарға әлеуметтік көмек көрсету.</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2007 жылғы 15 мамырдағы Еңбек кодексінің </w:t>
      </w:r>
      <w:r>
        <w:rPr>
          <w:rFonts w:ascii="Times New Roman"/>
          <w:b w:val="false"/>
          <w:i w:val="false"/>
          <w:color w:val="000000"/>
          <w:sz w:val="28"/>
        </w:rPr>
        <w:t>238-бабына</w:t>
      </w:r>
      <w:r>
        <w:rPr>
          <w:rFonts w:ascii="Times New Roman"/>
          <w:b w:val="false"/>
          <w:i w:val="false"/>
          <w:color w:val="000000"/>
          <w:sz w:val="28"/>
        </w:rPr>
        <w:t xml:space="preserve"> сәйкес азаматтық қызметші болып табылатын және ауылдық жерде жұмыс істейтін білім беру және мәдениет саласындағы мамандарға қызметтің осы түрлерімен қалалық жағдайда айналысатын азаматтық қызметкерлердің айлықақыларымен және ставкаларымен салыстырғанда бюджет жиырма бес пайызға жоғарылатылған лауазымдық айлықақылар мен тарифтік ставкалар бюджет қаражаты есебінен белгіленсін.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Семей қаласының мәслихатының 18.03.2015 </w:t>
      </w:r>
      <w:r>
        <w:rPr>
          <w:rFonts w:ascii="Times New Roman"/>
          <w:b w:val="false"/>
          <w:i w:val="false"/>
          <w:color w:val="ff0000"/>
          <w:sz w:val="28"/>
        </w:rPr>
        <w:t>№ 38/209-V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6. Семей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2015 жылы келесі әлеуметтік қолдау шараларын ұсыну қарастырылсын:</w:t>
      </w:r>
      <w:r>
        <w:br/>
      </w:r>
      <w:r>
        <w:rPr>
          <w:rFonts w:ascii="Times New Roman"/>
          <w:b w:val="false"/>
          <w:i w:val="false"/>
          <w:color w:val="000000"/>
          <w:sz w:val="28"/>
        </w:rPr>
        <w:t>
      </w:t>
      </w:r>
      <w:r>
        <w:rPr>
          <w:rFonts w:ascii="Times New Roman"/>
          <w:b w:val="false"/>
          <w:i w:val="false"/>
          <w:color w:val="000000"/>
          <w:sz w:val="28"/>
        </w:rPr>
        <w:t>1)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w:t>
      </w:r>
      <w:r>
        <w:br/>
      </w:r>
      <w:r>
        <w:rPr>
          <w:rFonts w:ascii="Times New Roman"/>
          <w:b w:val="false"/>
          <w:i w:val="false"/>
          <w:color w:val="000000"/>
          <w:sz w:val="28"/>
        </w:rPr>
        <w:t>
      </w:t>
      </w:r>
      <w:r>
        <w:rPr>
          <w:rFonts w:ascii="Times New Roman"/>
          <w:b w:val="false"/>
          <w:i w:val="false"/>
          <w:color w:val="000000"/>
          <w:sz w:val="28"/>
        </w:rPr>
        <w:t xml:space="preserve">7. 2015 жылға арналған жергілікті бюджетті орындау барысында секвестрге жатпайтын бюджеттік бағдарламалардың тізімі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2015 жылға арналған бюджетте ауыл шаруашылық мақсатындағы жер учаскелерін сатудан түсетін түсімдер көлемі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Бюджетте ауылдық округтердің, кенттердің бюджеттік бағдарламалары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10. Семей қаласының 2015 жылға арналған бюджетінде облыстық бюджеттен нысаналы ағымдағы трансферттер қарастырылсын:</w:t>
      </w:r>
      <w:r>
        <w:br/>
      </w:r>
      <w:r>
        <w:rPr>
          <w:rFonts w:ascii="Times New Roman"/>
          <w:b w:val="false"/>
          <w:i w:val="false"/>
          <w:color w:val="000000"/>
          <w:sz w:val="28"/>
        </w:rPr>
        <w:t>
      </w:t>
      </w:r>
      <w:r>
        <w:rPr>
          <w:rFonts w:ascii="Times New Roman"/>
          <w:b w:val="false"/>
          <w:i w:val="false"/>
          <w:color w:val="000000"/>
          <w:sz w:val="28"/>
        </w:rPr>
        <w:t>мұқтаж азаматтардың жекелеген топтарына әлеуметтік көмекке – 228 115,0 мың теңге;</w:t>
      </w:r>
      <w:r>
        <w:br/>
      </w:r>
      <w:r>
        <w:rPr>
          <w:rFonts w:ascii="Times New Roman"/>
          <w:b w:val="false"/>
          <w:i w:val="false"/>
          <w:color w:val="000000"/>
          <w:sz w:val="28"/>
        </w:rPr>
        <w:t>
      санитарлық союға жіберілетін ауыл шаруашылық жануарлардың құнын өтеуге (50% дейін) – 2 354 мың теңге;</w:t>
      </w:r>
      <w:r>
        <w:br/>
      </w:r>
      <w:r>
        <w:rPr>
          <w:rFonts w:ascii="Times New Roman"/>
          <w:b w:val="false"/>
          <w:i w:val="false"/>
          <w:color w:val="000000"/>
          <w:sz w:val="28"/>
        </w:rPr>
        <w:t>
      </w:t>
      </w:r>
      <w:r>
        <w:rPr>
          <w:rFonts w:ascii="Times New Roman"/>
          <w:b w:val="false"/>
          <w:i w:val="false"/>
          <w:color w:val="000000"/>
          <w:sz w:val="28"/>
        </w:rPr>
        <w:t>патронат тәрбиешілерге берілген баланы (балаларды) асырап бағуға – 12 692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12 490 мың теңге;</w:t>
      </w:r>
      <w:r>
        <w:br/>
      </w:r>
      <w:r>
        <w:rPr>
          <w:rFonts w:ascii="Times New Roman"/>
          <w:b w:val="false"/>
          <w:i w:val="false"/>
          <w:color w:val="000000"/>
          <w:sz w:val="28"/>
        </w:rPr>
        <w:t>
      ветеринарлық дәрі-дәрмектерді қолдануға – 16 052,0 мың теңге;</w:t>
      </w:r>
      <w:r>
        <w:br/>
      </w:r>
      <w:r>
        <w:rPr>
          <w:rFonts w:ascii="Times New Roman"/>
          <w:b w:val="false"/>
          <w:i w:val="false"/>
          <w:color w:val="000000"/>
          <w:sz w:val="28"/>
        </w:rPr>
        <w:t>
      ветеринарлық дәрі-дәрмектерді уақытша сақтауға – 20 мың теңге;</w:t>
      </w:r>
      <w:r>
        <w:br/>
      </w:r>
      <w:r>
        <w:rPr>
          <w:rFonts w:ascii="Times New Roman"/>
          <w:b w:val="false"/>
          <w:i w:val="false"/>
          <w:color w:val="000000"/>
          <w:sz w:val="28"/>
        </w:rPr>
        <w:t>
      әлеуметтік-маңызды жарнама, ақпараттық баспа материалдар дайындау және әзірлеуге – 30 000 мың теңге;</w:t>
      </w:r>
      <w:r>
        <w:br/>
      </w:r>
      <w:r>
        <w:rPr>
          <w:rFonts w:ascii="Times New Roman"/>
          <w:b w:val="false"/>
          <w:i w:val="false"/>
          <w:color w:val="000000"/>
          <w:sz w:val="28"/>
        </w:rPr>
        <w:t>
      Ұлы Отан соғысындағы Жеңістің жетпіс жылдығына арналған іс-шараларды өткізуге – 25 637,2 мың теңге;</w:t>
      </w:r>
      <w:r>
        <w:br/>
      </w:r>
      <w:r>
        <w:rPr>
          <w:rFonts w:ascii="Times New Roman"/>
          <w:b w:val="false"/>
          <w:i w:val="false"/>
          <w:color w:val="000000"/>
          <w:sz w:val="28"/>
        </w:rPr>
        <w:t>
      қаланы абаттандыру және көгалдандыруға – 50 000 мың теңге;</w:t>
      </w:r>
      <w:r>
        <w:br/>
      </w:r>
      <w:r>
        <w:rPr>
          <w:rFonts w:ascii="Times New Roman"/>
          <w:b w:val="false"/>
          <w:i w:val="false"/>
          <w:color w:val="000000"/>
          <w:sz w:val="28"/>
        </w:rPr>
        <w:t>
      үш Е-35 қазанын орнатумен РК-1 кеңейту және қайта қалпына келтіру" объектісінде іске қосу мен жөндеу жұмыстарын жүргізуге және смета әзірлеуге – 17 001,6 мың теңге;</w:t>
      </w:r>
      <w:r>
        <w:br/>
      </w:r>
      <w:r>
        <w:rPr>
          <w:rFonts w:ascii="Times New Roman"/>
          <w:b w:val="false"/>
          <w:i w:val="false"/>
          <w:color w:val="000000"/>
          <w:sz w:val="28"/>
        </w:rPr>
        <w:t>
      қала жолдарын орташа жөндеуге – 219 000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беруге – 19 707,7 мың теңге;</w:t>
      </w:r>
      <w:r>
        <w:br/>
      </w:r>
      <w:r>
        <w:rPr>
          <w:rFonts w:ascii="Times New Roman"/>
          <w:b w:val="false"/>
          <w:i w:val="false"/>
          <w:color w:val="000000"/>
          <w:sz w:val="28"/>
        </w:rPr>
        <w:t>
      </w:t>
      </w:r>
      <w:r>
        <w:rPr>
          <w:rFonts w:ascii="Times New Roman"/>
          <w:b w:val="false"/>
          <w:i w:val="false"/>
          <w:color w:val="000000"/>
          <w:sz w:val="28"/>
        </w:rPr>
        <w:t>құралдарды және жылу жүйелереін ағымдағы жөндеуге – 45 070,0 мың теңге;</w:t>
      </w:r>
      <w:r>
        <w:br/>
      </w:r>
      <w:r>
        <w:rPr>
          <w:rFonts w:ascii="Times New Roman"/>
          <w:b w:val="false"/>
          <w:i w:val="false"/>
          <w:color w:val="000000"/>
          <w:sz w:val="28"/>
        </w:rPr>
        <w:t>
      </w:t>
      </w:r>
      <w:r>
        <w:rPr>
          <w:rFonts w:ascii="Times New Roman"/>
          <w:b w:val="false"/>
          <w:i w:val="false"/>
          <w:color w:val="000000"/>
          <w:sz w:val="28"/>
        </w:rPr>
        <w:t>Мемлекеттік органның күрделі шығыстарына – 7 480,0 мың теңге;</w:t>
      </w:r>
      <w:r>
        <w:br/>
      </w:r>
      <w:r>
        <w:rPr>
          <w:rFonts w:ascii="Times New Roman"/>
          <w:b w:val="false"/>
          <w:i w:val="false"/>
          <w:color w:val="000000"/>
          <w:sz w:val="28"/>
        </w:rPr>
        <w:t>
      көптілділікті дамыту бойынша бағдарламаны жүзеге асыру үшін 5 пен 11-сынып оқушыларына оқулықтар, дәптерлер және мультимедиялық дискілерді сатып алуға – 69 144,7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Шығыс Қазақстан облысы Семей қаласының мәслихатының 18.03.2015 </w:t>
      </w:r>
      <w:r>
        <w:rPr>
          <w:rFonts w:ascii="Times New Roman"/>
          <w:b w:val="false"/>
          <w:i w:val="false"/>
          <w:color w:val="ff0000"/>
          <w:sz w:val="28"/>
        </w:rPr>
        <w:t>№ 38/209-V</w:t>
      </w:r>
      <w:r>
        <w:rPr>
          <w:rFonts w:ascii="Times New Roman"/>
          <w:b w:val="false"/>
          <w:i w:val="false"/>
          <w:color w:val="ff0000"/>
          <w:sz w:val="28"/>
        </w:rPr>
        <w:t xml:space="preserve"> (01.01.2015 бастап қолданысқа енгізіледі); 16.07.2015 </w:t>
      </w:r>
      <w:r>
        <w:rPr>
          <w:rFonts w:ascii="Times New Roman"/>
          <w:b w:val="false"/>
          <w:i w:val="false"/>
          <w:color w:val="ff0000"/>
          <w:sz w:val="28"/>
        </w:rPr>
        <w:t>№ 43/234-V</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45/247-V</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11. Семей қаласының 2015 жылға арналған бюджетінде облыстық бюджеттен дамуға арналған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инженерлік коммуникациялық инфрақұрылымды жобалау, дамыту, және (немесе) жайластыруға – 284 326,0 мың теңге;</w:t>
      </w:r>
      <w:r>
        <w:br/>
      </w:r>
      <w:r>
        <w:rPr>
          <w:rFonts w:ascii="Times New Roman"/>
          <w:b w:val="false"/>
          <w:i w:val="false"/>
          <w:color w:val="000000"/>
          <w:sz w:val="28"/>
        </w:rPr>
        <w:t>
      коммуналдық шаруашылықты дамытуға – 0 мың теңге;</w:t>
      </w:r>
      <w:r>
        <w:br/>
      </w:r>
      <w:r>
        <w:rPr>
          <w:rFonts w:ascii="Times New Roman"/>
          <w:b w:val="false"/>
          <w:i w:val="false"/>
          <w:color w:val="000000"/>
          <w:sz w:val="28"/>
        </w:rPr>
        <w:t>
      </w:t>
      </w:r>
      <w:r>
        <w:rPr>
          <w:rFonts w:ascii="Times New Roman"/>
          <w:b w:val="false"/>
          <w:i w:val="false"/>
          <w:color w:val="000000"/>
          <w:sz w:val="28"/>
        </w:rPr>
        <w:t>білім беру объектілерін салу және реконструкциялауға – 42 684 мың теңге;</w:t>
      </w:r>
      <w:r>
        <w:br/>
      </w:r>
      <w:r>
        <w:rPr>
          <w:rFonts w:ascii="Times New Roman"/>
          <w:b w:val="false"/>
          <w:i w:val="false"/>
          <w:color w:val="000000"/>
          <w:sz w:val="28"/>
        </w:rPr>
        <w:t>
      сумен жабдықтау және су бұру жүйесін дамытуға – 49 772,0 мың теңге;</w:t>
      </w:r>
      <w:r>
        <w:br/>
      </w:r>
      <w:r>
        <w:rPr>
          <w:rFonts w:ascii="Times New Roman"/>
          <w:b w:val="false"/>
          <w:i w:val="false"/>
          <w:color w:val="000000"/>
          <w:sz w:val="28"/>
        </w:rPr>
        <w:t>
      абаттандыруды дамытуға – 160 000 мың теңге;</w:t>
      </w:r>
      <w:r>
        <w:br/>
      </w:r>
      <w:r>
        <w:rPr>
          <w:rFonts w:ascii="Times New Roman"/>
          <w:b w:val="false"/>
          <w:i w:val="false"/>
          <w:color w:val="000000"/>
          <w:sz w:val="28"/>
        </w:rPr>
        <w:t>
      коммуналдық шаруашылығын дамытуға – 20 000,0 мың теңге.</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Шығыс Қазақстан облысы Семей қаласының мәслихатының 18.03.2015 </w:t>
      </w:r>
      <w:r>
        <w:rPr>
          <w:rFonts w:ascii="Times New Roman"/>
          <w:b w:val="false"/>
          <w:i w:val="false"/>
          <w:color w:val="ff0000"/>
          <w:sz w:val="28"/>
        </w:rPr>
        <w:t>№ 38/209-V</w:t>
      </w:r>
      <w:r>
        <w:rPr>
          <w:rFonts w:ascii="Times New Roman"/>
          <w:b w:val="false"/>
          <w:i w:val="false"/>
          <w:color w:val="ff0000"/>
          <w:sz w:val="28"/>
        </w:rPr>
        <w:t xml:space="preserve"> (01.01.2015 бастап қолданысқа енгізіледі); 16.07.2015 </w:t>
      </w:r>
      <w:r>
        <w:rPr>
          <w:rFonts w:ascii="Times New Roman"/>
          <w:b w:val="false"/>
          <w:i w:val="false"/>
          <w:color w:val="ff0000"/>
          <w:sz w:val="28"/>
        </w:rPr>
        <w:t>№ 43/234-V</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45/247-V</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12. Семей қаласының 2015 жылға арналған бюджетінде республикалық бюджеттен нысаналы ағымдағы трансферттер қарастырылсын:</w:t>
      </w:r>
      <w:r>
        <w:br/>
      </w:r>
      <w:r>
        <w:rPr>
          <w:rFonts w:ascii="Times New Roman"/>
          <w:b w:val="false"/>
          <w:i w:val="false"/>
          <w:color w:val="000000"/>
          <w:sz w:val="28"/>
        </w:rPr>
        <w:t>
      </w:t>
      </w:r>
      <w:r>
        <w:rPr>
          <w:rFonts w:ascii="Times New Roman"/>
          <w:b w:val="false"/>
          <w:i w:val="false"/>
          <w:color w:val="000000"/>
          <w:sz w:val="28"/>
        </w:rPr>
        <w:t>арнайы әлеуметтік қызметтерді көрсетуге – 9 713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ұйымдарындағы мемлекеттік білім беру тапсырысын жүзеге асыруға – 724 599 мың теңге;</w:t>
      </w:r>
      <w:r>
        <w:br/>
      </w:r>
      <w:r>
        <w:rPr>
          <w:rFonts w:ascii="Times New Roman"/>
          <w:b w:val="false"/>
          <w:i w:val="false"/>
          <w:color w:val="000000"/>
          <w:sz w:val="28"/>
        </w:rPr>
        <w:t>
      үш деңгейдегі жүйе бойынша біліктілігін арттырған мұғалімдерге еңбекақыны жоғарылатуға – 165 360,0 мың теңге;</w:t>
      </w:r>
      <w:r>
        <w:br/>
      </w:r>
      <w:r>
        <w:rPr>
          <w:rFonts w:ascii="Times New Roman"/>
          <w:b w:val="false"/>
          <w:i w:val="false"/>
          <w:color w:val="000000"/>
          <w:sz w:val="28"/>
        </w:rPr>
        <w:t>
      </w:t>
      </w:r>
      <w:r>
        <w:rPr>
          <w:rFonts w:ascii="Times New Roman"/>
          <w:b w:val="false"/>
          <w:i w:val="false"/>
          <w:color w:val="000000"/>
          <w:sz w:val="28"/>
        </w:rPr>
        <w:t>бастауыш, негізгі орта және жалпы орта білім беруді жан басына қаржыландыруды сынақтан өткізуге – 41 874 мың теңге;</w:t>
      </w:r>
      <w:r>
        <w:br/>
      </w:r>
      <w:r>
        <w:rPr>
          <w:rFonts w:ascii="Times New Roman"/>
          <w:b w:val="false"/>
          <w:i w:val="false"/>
          <w:color w:val="000000"/>
          <w:sz w:val="28"/>
        </w:rPr>
        <w:t>
      </w:t>
      </w:r>
      <w:r>
        <w:rPr>
          <w:rFonts w:ascii="Times New Roman"/>
          <w:b w:val="false"/>
          <w:i w:val="false"/>
          <w:color w:val="000000"/>
          <w:sz w:val="28"/>
        </w:rPr>
        <w:t>айлық табысы күн көріс деңгейінен төмен отбасыларына келісілген ақшалай көмек енгізуге – 25 473,0 мың теңге;</w:t>
      </w:r>
      <w:r>
        <w:br/>
      </w:r>
      <w:r>
        <w:rPr>
          <w:rFonts w:ascii="Times New Roman"/>
          <w:b w:val="false"/>
          <w:i w:val="false"/>
          <w:color w:val="000000"/>
          <w:sz w:val="28"/>
        </w:rPr>
        <w:t>
      </w:t>
      </w:r>
      <w:r>
        <w:rPr>
          <w:rFonts w:ascii="Times New Roman"/>
          <w:b w:val="false"/>
          <w:i w:val="false"/>
          <w:color w:val="000000"/>
          <w:sz w:val="28"/>
        </w:rPr>
        <w:t>мүгедектердің құқықтарын қамтамасыз ету және өмір сүру сапасын жақсартуға - 38 471,0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133 399,6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олардың лауазымдық айлықақыларына ерекше еңбек жағдайлары үшін ай сайынғы үстемеақы төлеуге – 510 867,6 мың теңге;</w:t>
      </w:r>
      <w:r>
        <w:br/>
      </w:r>
      <w:r>
        <w:rPr>
          <w:rFonts w:ascii="Times New Roman"/>
          <w:b w:val="false"/>
          <w:i w:val="false"/>
          <w:color w:val="000000"/>
          <w:sz w:val="28"/>
        </w:rPr>
        <w:t>
      </w:t>
      </w:r>
      <w:r>
        <w:rPr>
          <w:rFonts w:ascii="Times New Roman"/>
          <w:b w:val="false"/>
          <w:i w:val="false"/>
          <w:color w:val="000000"/>
          <w:sz w:val="28"/>
        </w:rPr>
        <w:t>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 149,0 мың теңге;</w:t>
      </w:r>
      <w:r>
        <w:br/>
      </w:r>
      <w:r>
        <w:rPr>
          <w:rFonts w:ascii="Times New Roman"/>
          <w:b w:val="false"/>
          <w:i w:val="false"/>
          <w:color w:val="000000"/>
          <w:sz w:val="28"/>
        </w:rPr>
        <w:t>
      агроөнеркәсіптік кешеннің жергілікті атқарушы органдарының бөлімшілерін ұстауға – 10 234 мың теңге;</w:t>
      </w:r>
      <w:r>
        <w:br/>
      </w:r>
      <w:r>
        <w:rPr>
          <w:rFonts w:ascii="Times New Roman"/>
          <w:b w:val="false"/>
          <w:i w:val="false"/>
          <w:color w:val="000000"/>
          <w:sz w:val="28"/>
        </w:rPr>
        <w:t>
      азаматтық хал актілерін тіркеу бөлімінің штаттық санын ұстауға – 8 559 мың теңге.</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Шығыс Қазақстан облысы Семей қаласының мәслихатының 18.03.2015 </w:t>
      </w:r>
      <w:r>
        <w:rPr>
          <w:rFonts w:ascii="Times New Roman"/>
          <w:b w:val="false"/>
          <w:i w:val="false"/>
          <w:color w:val="ff0000"/>
          <w:sz w:val="28"/>
        </w:rPr>
        <w:t>№ 38/209-V</w:t>
      </w:r>
      <w:r>
        <w:rPr>
          <w:rFonts w:ascii="Times New Roman"/>
          <w:b w:val="false"/>
          <w:i w:val="false"/>
          <w:color w:val="ff0000"/>
          <w:sz w:val="28"/>
        </w:rPr>
        <w:t xml:space="preserve">; 09.04.2015 </w:t>
      </w:r>
      <w:r>
        <w:rPr>
          <w:rFonts w:ascii="Times New Roman"/>
          <w:b w:val="false"/>
          <w:i w:val="false"/>
          <w:color w:val="ff0000"/>
          <w:sz w:val="28"/>
        </w:rPr>
        <w:t>№ 39/213-V</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45/247-V</w:t>
      </w:r>
      <w:r>
        <w:rPr>
          <w:rFonts w:ascii="Times New Roman"/>
          <w:b w:val="false"/>
          <w:i w:val="false"/>
          <w:color w:val="ff0000"/>
          <w:sz w:val="28"/>
        </w:rPr>
        <w:t xml:space="preserve"> (01.01.2015 бастап қолданысқа енгізіледі); 22.12.2015 </w:t>
      </w:r>
      <w:r>
        <w:rPr>
          <w:rFonts w:ascii="Times New Roman"/>
          <w:b w:val="false"/>
          <w:i w:val="false"/>
          <w:color w:val="ff0000"/>
          <w:sz w:val="28"/>
        </w:rPr>
        <w:t>№ 47/269-V</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13. Семей қаласының 2015 жылға арналған бюджетінде республикалық бюджеттен дамуға арналған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инженерлік коммуникациялық инфрақұрылымды жобалау, дамыту және (немесе) жайластыруға – 640 567 мың теңге;</w:t>
      </w:r>
      <w:r>
        <w:br/>
      </w:r>
      <w:r>
        <w:rPr>
          <w:rFonts w:ascii="Times New Roman"/>
          <w:b w:val="false"/>
          <w:i w:val="false"/>
          <w:color w:val="000000"/>
          <w:sz w:val="28"/>
        </w:rPr>
        <w:t>
      </w:t>
      </w:r>
      <w:r>
        <w:rPr>
          <w:rFonts w:ascii="Times New Roman"/>
          <w:b w:val="false"/>
          <w:i w:val="false"/>
          <w:color w:val="000000"/>
          <w:sz w:val="28"/>
        </w:rPr>
        <w:t>жылу энергетикалық жүйені дамытуға – 2 100 000 мың теңге.</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Шығыс Қазақстан облысы Семей қаласының мәслихатының 09.04.2015 </w:t>
      </w:r>
      <w:r>
        <w:rPr>
          <w:rFonts w:ascii="Times New Roman"/>
          <w:b w:val="false"/>
          <w:i w:val="false"/>
          <w:color w:val="ff0000"/>
          <w:sz w:val="28"/>
        </w:rPr>
        <w:t>№ 39/213-V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13-1. Семей қаласының 2015 жылға арналған бюджетінде Қазақстан Республикасы Ұлттық қорынан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ұйымдарындағы мемлекеттік білім беру тапсырысын жүзеге асыруға – 79 607 мың теңге;</w:t>
      </w:r>
      <w:r>
        <w:br/>
      </w:r>
      <w:r>
        <w:rPr>
          <w:rFonts w:ascii="Times New Roman"/>
          <w:b w:val="false"/>
          <w:i w:val="false"/>
          <w:color w:val="000000"/>
          <w:sz w:val="28"/>
        </w:rPr>
        <w:t>
      инженерлік коммуникациялық инфрақұрылымды жобалау, дамыту және (немесе) жайластыруға – 31 418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13-1 тармақпен толықтырылды - Шығыс Қазақстан облысы Семей қаласының мәслихатының 09.04.2015 </w:t>
      </w:r>
      <w:r>
        <w:rPr>
          <w:rFonts w:ascii="Times New Roman"/>
          <w:b w:val="false"/>
          <w:i w:val="false"/>
          <w:color w:val="ff0000"/>
          <w:sz w:val="28"/>
        </w:rPr>
        <w:t>№ 39/213-V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14. 2015 жылға арналған жергілікті бюджеттің кірістер құрамында республикалық бюджеттен 13 346,1 мың теңге сомасында кредит қарастырылғандығы ескерілсін, соның ішінде: </w:t>
      </w:r>
      <w:r>
        <w:br/>
      </w:r>
      <w:r>
        <w:rPr>
          <w:rFonts w:ascii="Times New Roman"/>
          <w:b w:val="false"/>
          <w:i w:val="false"/>
          <w:color w:val="000000"/>
          <w:sz w:val="28"/>
        </w:rPr>
        <w:t>
      мамандардың әлеуметтік қолдау шараларын жүзеге асыру үшін – 13 346,1 мың теңге.</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Шығыс Қазақстан облысы Семей қаласының мәслихатының 27.10.2015 </w:t>
      </w:r>
      <w:r>
        <w:rPr>
          <w:rFonts w:ascii="Times New Roman"/>
          <w:b w:val="false"/>
          <w:i w:val="false"/>
          <w:color w:val="ff0000"/>
          <w:sz w:val="28"/>
        </w:rPr>
        <w:t>№ 45/247-V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14-1. 2015 жылға арналған жергілікті бюджеттің кірістер құрамында Қазақстан Республикасы Ұлттық Қорынан нысаналы трансферттер есебінен 3 179 952,0 мың теңге сомасында кредит қарастырылғандығы ескерілсін, соның ішінде:</w:t>
      </w:r>
      <w:r>
        <w:br/>
      </w:r>
      <w:r>
        <w:rPr>
          <w:rFonts w:ascii="Times New Roman"/>
          <w:b w:val="false"/>
          <w:i w:val="false"/>
          <w:color w:val="000000"/>
          <w:sz w:val="28"/>
        </w:rPr>
        <w:t>
      </w:t>
      </w:r>
      <w:r>
        <w:rPr>
          <w:rFonts w:ascii="Times New Roman"/>
          <w:b w:val="false"/>
          <w:i w:val="false"/>
          <w:color w:val="000000"/>
          <w:sz w:val="28"/>
        </w:rPr>
        <w:t>жылумен-, сумен қамтамасыз ету және су қайтарғыш жүйелерін салу және қайта құруға – 3 129 952,0 мың теңге;</w:t>
      </w:r>
      <w:r>
        <w:br/>
      </w:r>
      <w:r>
        <w:rPr>
          <w:rFonts w:ascii="Times New Roman"/>
          <w:b w:val="false"/>
          <w:i w:val="false"/>
          <w:color w:val="000000"/>
          <w:sz w:val="28"/>
        </w:rPr>
        <w:t>
      коммуналдық тұрғын үй қорының тұрғын үйін жобалау және (немесе) салу, реконструкциялау – 50 000,0 мың теңге.</w:t>
      </w:r>
      <w:r>
        <w:br/>
      </w: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Шығыс Қазақстан облысы Семей қаласының мәслихатының 22.12.2015 </w:t>
      </w:r>
      <w:r>
        <w:rPr>
          <w:rFonts w:ascii="Times New Roman"/>
          <w:b w:val="false"/>
          <w:i w:val="false"/>
          <w:color w:val="ff0000"/>
          <w:sz w:val="28"/>
        </w:rPr>
        <w:t>№ 47/269-V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14-2. 2015 жылға арналған жергілікті бюджеттің кірістер құрамында облыстық бюджеттен 47 065 мың теңге сомасында кредит қарастырылғандығы ескерілсін, соның ішінде:</w:t>
      </w:r>
      <w:r>
        <w:br/>
      </w:r>
      <w:r>
        <w:rPr>
          <w:rFonts w:ascii="Times New Roman"/>
          <w:b w:val="false"/>
          <w:i w:val="false"/>
          <w:color w:val="000000"/>
          <w:sz w:val="28"/>
        </w:rPr>
        <w:t>
      </w:t>
      </w:r>
      <w:r>
        <w:rPr>
          <w:rFonts w:ascii="Times New Roman"/>
          <w:b w:val="false"/>
          <w:i w:val="false"/>
          <w:color w:val="000000"/>
          <w:sz w:val="28"/>
        </w:rPr>
        <w:t>тұрғын үйді жобалау және (немесе) салуға – 47 065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14-2 тармақпен толықтырылды - Шығыс Қазақстан облысы Семей қаласының мәслихатының 16.07.2015 </w:t>
      </w:r>
      <w:r>
        <w:rPr>
          <w:rFonts w:ascii="Times New Roman"/>
          <w:b w:val="false"/>
          <w:i w:val="false"/>
          <w:color w:val="ff0000"/>
          <w:sz w:val="28"/>
        </w:rPr>
        <w:t>№ 43/234-V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15. Бастауыш, негізгі орта және жалпы орта білім беруді жан басына қаржыландыруды сынақтан өткізуге жергілікті атқарушы органдардың міндеттері мен қызметтерін беруіне байланысты 16 489 мың теңге көлемінде аудан (қала) бюджетінің трансферттер түсімдерінің сомаларын бөлу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Шығыс Қазақстан облысы Семей қаласының мәслихатының 09.04.2015 </w:t>
      </w:r>
      <w:r>
        <w:rPr>
          <w:rFonts w:ascii="Times New Roman"/>
          <w:b w:val="false"/>
          <w:i w:val="false"/>
          <w:color w:val="ff0000"/>
          <w:sz w:val="28"/>
        </w:rPr>
        <w:t>№ 39/213-V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16.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Мирашев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r>
              <w:br/>
            </w:r>
            <w:r>
              <w:rPr>
                <w:rFonts w:ascii="Times New Roman"/>
                <w:b w:val="false"/>
                <w:i w:val="false"/>
                <w:color w:val="000000"/>
                <w:sz w:val="20"/>
              </w:rPr>
              <w:t>№ 36/191-V шешiмге</w:t>
            </w:r>
            <w:r>
              <w:br/>
            </w:r>
            <w:r>
              <w:rPr>
                <w:rFonts w:ascii="Times New Roman"/>
                <w:b w:val="false"/>
                <w:i w:val="false"/>
                <w:color w:val="000000"/>
                <w:sz w:val="20"/>
              </w:rPr>
              <w:t>1 қосымша</w:t>
            </w:r>
          </w:p>
        </w:tc>
      </w:tr>
    </w:tbl>
    <w:bookmarkStart w:name="z74" w:id="0"/>
    <w:p>
      <w:pPr>
        <w:spacing w:after="0"/>
        <w:ind w:left="0"/>
        <w:jc w:val="left"/>
      </w:pPr>
      <w:r>
        <w:rPr>
          <w:rFonts w:ascii="Times New Roman"/>
          <w:b/>
          <w:i w:val="false"/>
          <w:color w:val="000000"/>
        </w:rPr>
        <w:t xml:space="preserve"> Семей қаласының 2015 жылға арналған бюджеті</w:t>
      </w:r>
    </w:p>
    <w:bookmarkEnd w:id="0"/>
    <w:p>
      <w:pPr>
        <w:spacing w:after="0"/>
        <w:ind w:left="0"/>
        <w:jc w:val="left"/>
      </w:pPr>
      <w:r>
        <w:rPr>
          <w:rFonts w:ascii="Times New Roman"/>
          <w:b w:val="false"/>
          <w:i w:val="false"/>
          <w:color w:val="ff0000"/>
          <w:sz w:val="28"/>
        </w:rPr>
        <w:t xml:space="preserve">      Ескерту. 1 қосымша жаңа редакцияда - Шығыс Қазақстан облысы Семей қаласының мәслихатының 22.12.2015 </w:t>
      </w:r>
      <w:r>
        <w:rPr>
          <w:rFonts w:ascii="Times New Roman"/>
          <w:b w:val="false"/>
          <w:i w:val="false"/>
          <w:color w:val="ff0000"/>
          <w:sz w:val="28"/>
        </w:rPr>
        <w:t>№ 47/269-V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787"/>
        <w:gridCol w:w="952"/>
        <w:gridCol w:w="6061"/>
        <w:gridCol w:w="37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18 419 558,4</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11 582 610,0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5 338 378,0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5 338 378,0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3 526 023,0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3 526 023,0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1 936 787,0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1 111 008,0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173 146,0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650 033,0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618 508,0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46 750,0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420 258,0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162 914,0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162 914,0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399 523,0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77 552,8</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67 126,8</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316 449,2</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316 449,2</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605 588,0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361 000,0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361 000,0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244 588,0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206 098,0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38 490,0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5 831 837,4</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5 831 837,4</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5 831 837,4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924"/>
        <w:gridCol w:w="1084"/>
        <w:gridCol w:w="1084"/>
        <w:gridCol w:w="4678"/>
        <w:gridCol w:w="36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18 127 214,5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644 665,1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425 340,3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16 515,1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16 515,1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239 602,8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231 489,9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169 222,4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169 051,4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63 268,6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63 268,6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50 473,2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10 927,4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39 317,4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39 317,4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39 317,4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116 738,8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116 738,8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83 276,7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33 462,1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68 051,7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56 607,1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56 607,1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56 607,1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11 444,6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11 444,6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9 509,6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46 671,6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46 671,6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35 678,6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35 678,6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10 993,0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10 993,0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9 208 833,5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1 594 252,6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1 594 252,6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790 046,6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804 206,0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7 027 350,6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7 006 607,2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6 592 375,4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414 231,8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20 743,4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20 743,4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115 544,0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115 544,0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115 544,0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471 686,3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409 944,0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28 551,0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240 882,7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14 416,8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69 968,0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1 791,0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13 337,0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40 880,0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61 742,3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61 742,3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1 341 697,8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13 147,0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13 147,0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13 147,0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1 151 554,2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1 151 554,2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136 831,8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33 613,0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41 265,0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290 831,8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46 341,0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78 338,9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105 874,8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155 462,0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21 946,0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73 392,9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159 036,8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176 996,6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176 996,6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94 599,6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2 588,0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41 338,0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38 471,0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2 321 702,3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1 161 778,8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15 583,1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Инжернерлік-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8 070,4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1 130 188,8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104 671,0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1 025 517,8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16 006,9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16 006,9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199 109,2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168 705,3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58 213,7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63 491,6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29 816,9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24 872,0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4 944,9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960 814,3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959 275,6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236 059,3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63 408,9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5 235,6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484 121,7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170 450,1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764 337,1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198 306,0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198 306,0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198 306,0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243 456,8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243 456,8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14 464,8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12 874,0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39 491,0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176 627,0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216 187,5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120 668,5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112 339,7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8 328,8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95 519,0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95 519,0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106 386,8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19 899,1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19 473,1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86 487,7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65 563,6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20 924,1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2 113 194,6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2 113 194,6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2 113 194,6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2 113 194,6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201 020,1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89 170,2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27 443,3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27 443,3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57 612,4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23 505,4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15 486,0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шикізаттық құнын иелеріне өтеу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16 072,0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38 465,9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38 465,9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38 276,4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73 384,0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73 384,0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73 384,0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71 049,5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71 049,5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40 077,6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40 077,6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30 971,9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22 045,2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8 751,7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1 165 268,2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1 164 832,2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1 164 832,2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24 978,3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1 139 853,9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70 568,4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27 828,5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27 828,5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27 828,5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42 739,9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17 231,5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17 231,5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25 508,4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25 508,4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109 861,7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109 861,7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109 861,7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14 333,7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79 039,0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16 489,0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ІII. Таза бюджеттік кредит беру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3 140 367,2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3 144 747,2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3 129 952,0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3 129 952,0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3 129 952,0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3 129 952,0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14 795,2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14 795,2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14 795,2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14 795,2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-55 500,0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активтерді сатудан түсетін түсім</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55 500,0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-2 792 523,3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2 792 523,3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r>
              <w:br/>
            </w:r>
            <w:r>
              <w:rPr>
                <w:rFonts w:ascii="Times New Roman"/>
                <w:b w:val="false"/>
                <w:i w:val="false"/>
                <w:color w:val="000000"/>
                <w:sz w:val="20"/>
              </w:rPr>
              <w:t>№ 36/191-V шешiмге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Семей қаласының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754"/>
        <w:gridCol w:w="599"/>
        <w:gridCol w:w="4864"/>
        <w:gridCol w:w="3435"/>
        <w:gridCol w:w="441"/>
        <w:gridCol w:w="441"/>
        <w:gridCol w:w="441"/>
        <w:gridCol w:w="442"/>
        <w:gridCol w:w="442"/>
      </w:tblGrid>
      <w:tr>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w:t>
            </w:r>
            <w:r>
              <w:br/>
            </w:r>
            <w:r>
              <w:rPr>
                <w:rFonts w:ascii="Times New Roman"/>
                <w:b w:val="false"/>
                <w:i w:val="false"/>
                <w:color w:val="000000"/>
                <w:sz w:val="20"/>
              </w:rPr>
              <w:t>
ты</w:t>
            </w:r>
            <w:r>
              <w:br/>
            </w:r>
            <w:r>
              <w:rPr>
                <w:rFonts w:ascii="Times New Roman"/>
                <w:b w:val="false"/>
                <w:i w:val="false"/>
                <w:color w:val="000000"/>
                <w:sz w:val="20"/>
              </w:rPr>
              <w:t>
 </w:t>
            </w:r>
            <w:r>
              <w:br/>
            </w:r>
            <w:r>
              <w:rPr>
                <w:rFonts w:ascii="Times New Roman"/>
                <w:b w:val="false"/>
                <w:i w:val="false"/>
                <w:color w:val="000000"/>
                <w:sz w:val="20"/>
              </w:rPr>
              <w:t>
</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w:t>
            </w:r>
            <w:r>
              <w:br/>
            </w:r>
            <w:r>
              <w:rPr>
                <w:rFonts w:ascii="Times New Roman"/>
                <w:b w:val="false"/>
                <w:i w:val="false"/>
                <w:color w:val="000000"/>
                <w:sz w:val="20"/>
              </w:rPr>
              <w:t>
бы</w:t>
            </w:r>
            <w:r>
              <w:br/>
            </w:r>
            <w:r>
              <w:rPr>
                <w:rFonts w:ascii="Times New Roman"/>
                <w:b w:val="false"/>
                <w:i w:val="false"/>
                <w:color w:val="000000"/>
                <w:sz w:val="20"/>
              </w:rPr>
              <w:t>
 </w:t>
            </w:r>
            <w:r>
              <w:br/>
            </w:r>
            <w:r>
              <w:rPr>
                <w:rFonts w:ascii="Times New Roman"/>
                <w:b w:val="false"/>
                <w:i w:val="false"/>
                <w:color w:val="000000"/>
                <w:sz w:val="20"/>
              </w:rPr>
              <w:t>
</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r>
              <w:br/>
            </w:r>
            <w:r>
              <w:rPr>
                <w:rFonts w:ascii="Times New Roman"/>
                <w:b w:val="false"/>
                <w:i w:val="false"/>
                <w:color w:val="000000"/>
                <w:sz w:val="20"/>
              </w:rPr>
              <w:t>
 </w:t>
            </w:r>
            <w:r>
              <w:br/>
            </w:r>
            <w:r>
              <w:rPr>
                <w:rFonts w:ascii="Times New Roman"/>
                <w:b w:val="false"/>
                <w:i w:val="false"/>
                <w:color w:val="000000"/>
                <w:sz w:val="20"/>
              </w:rPr>
              <w:t>
</w:t>
            </w:r>
          </w:p>
        </w:tc>
        <w:tc>
          <w:tcPr>
            <w:tcW w:w="4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15 913 486,0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10 667 242,0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4 942 183,0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4 942 183,0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3 185 898,0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3 185 898,0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1 841 973,0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929 385,0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168 960,0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740 728,0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558 145,0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67 380,0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138 429,0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328 669,0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23 667,0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139 043,0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139 043,0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46 409,0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46 409,0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178 518,0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178 518,0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4 936 526,0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4 936 526,0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4 936 526,0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310"/>
        <w:gridCol w:w="754"/>
        <w:gridCol w:w="754"/>
        <w:gridCol w:w="3256"/>
        <w:gridCol w:w="2200"/>
        <w:gridCol w:w="532"/>
        <w:gridCol w:w="311"/>
        <w:gridCol w:w="311"/>
        <w:gridCol w:w="311"/>
        <w:gridCol w:w="607"/>
        <w:gridCol w:w="2422"/>
      </w:tblGrid>
      <w:tr>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r>
              <w:br/>
            </w:r>
            <w:r>
              <w:rPr>
                <w:rFonts w:ascii="Times New Roman"/>
                <w:b w:val="false"/>
                <w:i w:val="false"/>
                <w:color w:val="000000"/>
                <w:sz w:val="20"/>
              </w:rPr>
              <w:t>
 </w:t>
            </w:r>
            <w:r>
              <w:br/>
            </w:r>
            <w:r>
              <w:rPr>
                <w:rFonts w:ascii="Times New Roman"/>
                <w:b w:val="false"/>
                <w:i w:val="false"/>
                <w:color w:val="000000"/>
                <w:sz w:val="20"/>
              </w:rPr>
              <w:t>
</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r>
              <w:br/>
            </w:r>
            <w:r>
              <w:rPr>
                <w:rFonts w:ascii="Times New Roman"/>
                <w:b w:val="false"/>
                <w:i w:val="false"/>
                <w:color w:val="000000"/>
                <w:sz w:val="20"/>
              </w:rPr>
              <w:t>
 </w:t>
            </w:r>
            <w:r>
              <w:br/>
            </w:r>
            <w:r>
              <w:rPr>
                <w:rFonts w:ascii="Times New Roman"/>
                <w:b w:val="false"/>
                <w:i w:val="false"/>
                <w:color w:val="000000"/>
                <w:sz w:val="20"/>
              </w:rPr>
              <w:t>
</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w:t>
            </w:r>
            <w:r>
              <w:br/>
            </w:r>
            <w:r>
              <w:rPr>
                <w:rFonts w:ascii="Times New Roman"/>
                <w:b w:val="false"/>
                <w:i w:val="false"/>
                <w:color w:val="000000"/>
                <w:sz w:val="20"/>
              </w:rPr>
              <w:t>
шісі</w:t>
            </w:r>
            <w:r>
              <w:br/>
            </w:r>
            <w:r>
              <w:rPr>
                <w:rFonts w:ascii="Times New Roman"/>
                <w:b w:val="false"/>
                <w:i w:val="false"/>
                <w:color w:val="000000"/>
                <w:sz w:val="20"/>
              </w:rPr>
              <w:t>
 </w:t>
            </w:r>
            <w:r>
              <w:br/>
            </w:r>
            <w:r>
              <w:rPr>
                <w:rFonts w:ascii="Times New Roman"/>
                <w:b w:val="false"/>
                <w:i w:val="false"/>
                <w:color w:val="000000"/>
                <w:sz w:val="20"/>
              </w:rPr>
              <w:t>
</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r>
              <w:br/>
            </w:r>
            <w:r>
              <w:rPr>
                <w:rFonts w:ascii="Times New Roman"/>
                <w:b w:val="false"/>
                <w:i w:val="false"/>
                <w:color w:val="000000"/>
                <w:sz w:val="20"/>
              </w:rPr>
              <w:t>
</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Шығыстардың атауы</w:t>
            </w:r>
            <w:r>
              <w:br/>
            </w:r>
            <w:r>
              <w:rPr>
                <w:rFonts w:ascii="Times New Roman"/>
                <w:b w:val="false"/>
                <w:i w:val="false"/>
                <w:color w:val="000000"/>
                <w:sz w:val="20"/>
              </w:rPr>
              <w:t>
 </w:t>
            </w:r>
            <w:r>
              <w:br/>
            </w:r>
            <w:r>
              <w:rPr>
                <w:rFonts w:ascii="Times New Roman"/>
                <w:b w:val="false"/>
                <w:i w:val="false"/>
                <w:color w:val="000000"/>
                <w:sz w:val="20"/>
              </w:rPr>
              <w:t>
</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16 143 725,0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554 419,0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389 504,0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205 204,0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205 204,0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168 706,0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168 706,0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57 080,0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7 742 957,0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737 553,0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737 553,0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737 553,0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6 344 969,0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6 344 969,0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5 955 184,0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389 785,0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110 637,0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110 637,0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110 637,0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549 798,0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294 469,0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103 890,0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255 329,0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255 329,0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848 758,0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755 753,0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755 753,0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148 792,0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58 304,0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99 239,0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148 605,0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93 005,0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93 005,0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2 387 167,0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485 840,0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10 836,0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461 257,0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461 257,0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1 512 038,0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1 450 179,0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1 261 969,0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68 910,0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389 289,0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387 417,0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166 182,0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188 851,0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575 854,0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192 632,0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192 632,0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192 632,0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62 653,0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194 741,0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122 136,0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114 487,0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Отын-энергетикалық кешенi және жер қойнауын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154 550,0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50 597,0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шикізаттық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31 233,0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31 233,0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31 233,0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100 925,0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100 925,0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19 404,0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327 069,0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326 689,0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326 689,0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326 689,0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318 674,0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291 808,0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268 909,0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268 909,0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ІII.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активтерді сатудан түсетін түсім</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-224 563,0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224 563,0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69"/>
              <w:gridCol w:w="4504"/>
            </w:tblGrid>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36/191-V шешiмге</w:t>
                  </w:r>
                </w:p>
              </w:tc>
            </w:tr>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tc>
      </w:tr>
    </w:tbl>
    <w:p>
      <w:pPr>
        <w:spacing w:after="0"/>
        <w:ind w:left="0"/>
        <w:jc w:val="left"/>
      </w:pPr>
      <w:r>
        <w:rPr>
          <w:rFonts w:ascii="Times New Roman"/>
          <w:b/>
          <w:i w:val="false"/>
          <w:color w:val="000000"/>
        </w:rPr>
        <w:t xml:space="preserve"> Семей қаласының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709"/>
        <w:gridCol w:w="414"/>
        <w:gridCol w:w="5462"/>
        <w:gridCol w:w="3228"/>
        <w:gridCol w:w="414"/>
        <w:gridCol w:w="414"/>
        <w:gridCol w:w="415"/>
        <w:gridCol w:w="415"/>
        <w:gridCol w:w="415"/>
      </w:tblGrid>
      <w:tr>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w:t>
            </w:r>
            <w:r>
              <w:br/>
            </w:r>
            <w:r>
              <w:rPr>
                <w:rFonts w:ascii="Times New Roman"/>
                <w:b w:val="false"/>
                <w:i w:val="false"/>
                <w:color w:val="000000"/>
                <w:sz w:val="20"/>
              </w:rPr>
              <w:t>
ты</w:t>
            </w:r>
            <w:r>
              <w:br/>
            </w:r>
            <w:r>
              <w:rPr>
                <w:rFonts w:ascii="Times New Roman"/>
                <w:b w:val="false"/>
                <w:i w:val="false"/>
                <w:color w:val="000000"/>
                <w:sz w:val="20"/>
              </w:rPr>
              <w:t>
 </w:t>
            </w:r>
            <w:r>
              <w:br/>
            </w:r>
            <w:r>
              <w:rPr>
                <w:rFonts w:ascii="Times New Roman"/>
                <w:b w:val="false"/>
                <w:i w:val="false"/>
                <w:color w:val="000000"/>
                <w:sz w:val="20"/>
              </w:rPr>
              <w:t>
</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w:t>
            </w:r>
            <w:r>
              <w:br/>
            </w:r>
            <w:r>
              <w:rPr>
                <w:rFonts w:ascii="Times New Roman"/>
                <w:b w:val="false"/>
                <w:i w:val="false"/>
                <w:color w:val="000000"/>
                <w:sz w:val="20"/>
              </w:rPr>
              <w:t>
бы</w:t>
            </w:r>
            <w:r>
              <w:br/>
            </w:r>
            <w:r>
              <w:rPr>
                <w:rFonts w:ascii="Times New Roman"/>
                <w:b w:val="false"/>
                <w:i w:val="false"/>
                <w:color w:val="000000"/>
                <w:sz w:val="20"/>
              </w:rPr>
              <w:t>
 </w:t>
            </w:r>
            <w:r>
              <w:br/>
            </w:r>
            <w:r>
              <w:rPr>
                <w:rFonts w:ascii="Times New Roman"/>
                <w:b w:val="false"/>
                <w:i w:val="false"/>
                <w:color w:val="000000"/>
                <w:sz w:val="20"/>
              </w:rPr>
              <w:t>
</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r>
              <w:br/>
            </w:r>
            <w:r>
              <w:rPr>
                <w:rFonts w:ascii="Times New Roman"/>
                <w:b w:val="false"/>
                <w:i w:val="false"/>
                <w:color w:val="000000"/>
                <w:sz w:val="20"/>
              </w:rPr>
              <w:t>
 </w:t>
            </w:r>
            <w:r>
              <w:br/>
            </w:r>
            <w:r>
              <w:rPr>
                <w:rFonts w:ascii="Times New Roman"/>
                <w:b w:val="false"/>
                <w:i w:val="false"/>
                <w:color w:val="000000"/>
                <w:sz w:val="20"/>
              </w:rPr>
              <w:t>
</w:t>
            </w:r>
          </w:p>
        </w:tc>
        <w:tc>
          <w:tcPr>
            <w:tcW w:w="5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14 055 012,0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11 455 538,0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5 344 850,0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5 344 850,0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3 409 560,0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3 409 560,0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1 955 701,0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982 567,0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177 596,0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792 618,0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596 655,0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148 119,0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351 674,0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148 772,0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148 772,0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140 475,0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2 267 899,0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2 267 899,0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308"/>
        <w:gridCol w:w="858"/>
        <w:gridCol w:w="748"/>
        <w:gridCol w:w="3226"/>
        <w:gridCol w:w="2180"/>
        <w:gridCol w:w="527"/>
        <w:gridCol w:w="308"/>
        <w:gridCol w:w="308"/>
        <w:gridCol w:w="308"/>
        <w:gridCol w:w="601"/>
        <w:gridCol w:w="2401"/>
      </w:tblGrid>
      <w:tr>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r>
              <w:br/>
            </w:r>
            <w:r>
              <w:rPr>
                <w:rFonts w:ascii="Times New Roman"/>
                <w:b w:val="false"/>
                <w:i w:val="false"/>
                <w:color w:val="000000"/>
                <w:sz w:val="20"/>
              </w:rPr>
              <w:t>
 </w:t>
            </w:r>
            <w:r>
              <w:br/>
            </w:r>
            <w:r>
              <w:rPr>
                <w:rFonts w:ascii="Times New Roman"/>
                <w:b w:val="false"/>
                <w:i w:val="false"/>
                <w:color w:val="000000"/>
                <w:sz w:val="20"/>
              </w:rPr>
              <w:t>
</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r>
              <w:br/>
            </w:r>
            <w:r>
              <w:rPr>
                <w:rFonts w:ascii="Times New Roman"/>
                <w:b w:val="false"/>
                <w:i w:val="false"/>
                <w:color w:val="000000"/>
                <w:sz w:val="20"/>
              </w:rPr>
              <w:t>
 </w:t>
            </w:r>
            <w:r>
              <w:br/>
            </w:r>
            <w:r>
              <w:rPr>
                <w:rFonts w:ascii="Times New Roman"/>
                <w:b w:val="false"/>
                <w:i w:val="false"/>
                <w:color w:val="000000"/>
                <w:sz w:val="20"/>
              </w:rPr>
              <w:t>
</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w:t>
            </w:r>
            <w:r>
              <w:br/>
            </w:r>
            <w:r>
              <w:rPr>
                <w:rFonts w:ascii="Times New Roman"/>
                <w:b w:val="false"/>
                <w:i w:val="false"/>
                <w:color w:val="000000"/>
                <w:sz w:val="20"/>
              </w:rPr>
              <w:t>
шісі</w:t>
            </w:r>
            <w:r>
              <w:br/>
            </w:r>
            <w:r>
              <w:rPr>
                <w:rFonts w:ascii="Times New Roman"/>
                <w:b w:val="false"/>
                <w:i w:val="false"/>
                <w:color w:val="000000"/>
                <w:sz w:val="20"/>
              </w:rPr>
              <w:t>
 </w:t>
            </w: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r>
              <w:br/>
            </w:r>
            <w:r>
              <w:rPr>
                <w:rFonts w:ascii="Times New Roman"/>
                <w:b w:val="false"/>
                <w:i w:val="false"/>
                <w:color w:val="000000"/>
                <w:sz w:val="20"/>
              </w:rPr>
              <w:t>
</w:t>
            </w:r>
          </w:p>
        </w:tc>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Шығыстардың атауы</w:t>
            </w:r>
            <w:r>
              <w:br/>
            </w:r>
            <w:r>
              <w:rPr>
                <w:rFonts w:ascii="Times New Roman"/>
                <w:b w:val="false"/>
                <w:i w:val="false"/>
                <w:color w:val="000000"/>
                <w:sz w:val="20"/>
              </w:rPr>
              <w:t>
 </w:t>
            </w:r>
            <w:r>
              <w:br/>
            </w:r>
            <w:r>
              <w:rPr>
                <w:rFonts w:ascii="Times New Roman"/>
                <w:b w:val="false"/>
                <w:i w:val="false"/>
                <w:color w:val="000000"/>
                <w:sz w:val="20"/>
              </w:rPr>
              <w:t>
</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14 055 012,0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568 544,0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399 664,0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211 809,0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211 809,0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171 972,0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171 972,0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56 694,0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56 694,0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58 782,0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7 866 080,0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743 288,0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743 288,0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743 288,0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6 365 579,0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6 365 579,0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5 974 857,0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390 722,0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110 932,0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110 932,0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110 932,0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646 281,0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415 823,0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111 162,0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230 458,0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230 458,0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879 542,0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784 958,0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784 958,0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159 208,0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66 837,0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66 169,0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149 321,0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69 515,0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94 584,0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94 584,0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90 127,0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2 899 555,0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1 160 626,0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1 132 486,0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1 132 486,0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967 447,0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904 955,0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783 300,0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771 482,0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769 486,0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311 308,0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395 982,0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593 454,0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195 796,0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195 796,0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195 796,0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201 863,0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116 298,0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77 687,0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77 687,0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75 404,0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155 704,0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51 158,0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79 680,0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523 041,0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522 099,0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522 099,0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522 099,0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323 807,0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296 545,0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296 545,0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296 545,0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ІII.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активтерді сатудан түсетін түсім</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-5 676,0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69"/>
              <w:gridCol w:w="4504"/>
            </w:tblGrid>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36/191-V шешiмге</w:t>
                  </w:r>
                </w:p>
              </w:tc>
            </w:tr>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tc>
      </w:tr>
    </w:tbl>
    <w:p>
      <w:pPr>
        <w:spacing w:after="0"/>
        <w:ind w:left="0"/>
        <w:jc w:val="left"/>
      </w:pPr>
      <w:r>
        <w:rPr>
          <w:rFonts w:ascii="Times New Roman"/>
          <w:b/>
          <w:i w:val="false"/>
          <w:color w:val="000000"/>
        </w:rPr>
        <w:t xml:space="preserve"> 2015 жылға арналған жергілікті бюджеттің орындалу процессінде секвестрге</w:t>
      </w:r>
      <w:r>
        <w:br/>
      </w:r>
      <w:r>
        <w:rPr>
          <w:rFonts w:ascii="Times New Roman"/>
          <w:b/>
          <w:i w:val="false"/>
          <w:color w:val="000000"/>
        </w:rPr>
        <w:t>жатпайтын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318"/>
        <w:gridCol w:w="2318"/>
        <w:gridCol w:w="3232"/>
        <w:gridCol w:w="955"/>
        <w:gridCol w:w="955"/>
        <w:gridCol w:w="955"/>
        <w:gridCol w:w="955"/>
      </w:tblGrid>
      <w:tr>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r>
              <w:br/>
            </w:r>
            <w:r>
              <w:rPr>
                <w:rFonts w:ascii="Times New Roman"/>
                <w:b w:val="false"/>
                <w:i w:val="false"/>
                <w:color w:val="000000"/>
                <w:sz w:val="20"/>
              </w:rPr>
              <w:t>
 </w:t>
            </w:r>
            <w:r>
              <w:br/>
            </w:r>
            <w:r>
              <w:rPr>
                <w:rFonts w:ascii="Times New Roman"/>
                <w:b w:val="false"/>
                <w:i w:val="false"/>
                <w:color w:val="000000"/>
                <w:sz w:val="20"/>
              </w:rPr>
              <w:t>
</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w:t>
            </w:r>
            <w:r>
              <w:br/>
            </w:r>
            <w:r>
              <w:rPr>
                <w:rFonts w:ascii="Times New Roman"/>
                <w:b w:val="false"/>
                <w:i w:val="false"/>
                <w:color w:val="000000"/>
                <w:sz w:val="20"/>
              </w:rPr>
              <w:t>
шісі</w:t>
            </w:r>
            <w:r>
              <w:br/>
            </w:r>
            <w:r>
              <w:rPr>
                <w:rFonts w:ascii="Times New Roman"/>
                <w:b w:val="false"/>
                <w:i w:val="false"/>
                <w:color w:val="000000"/>
                <w:sz w:val="20"/>
              </w:rPr>
              <w:t>
 </w:t>
            </w:r>
            <w:r>
              <w:br/>
            </w:r>
            <w:r>
              <w:rPr>
                <w:rFonts w:ascii="Times New Roman"/>
                <w:b w:val="false"/>
                <w:i w:val="false"/>
                <w:color w:val="000000"/>
                <w:sz w:val="20"/>
              </w:rPr>
              <w:t>
</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r>
              <w:br/>
            </w:r>
            <w:r>
              <w:rPr>
                <w:rFonts w:ascii="Times New Roman"/>
                <w:b w:val="false"/>
                <w:i w:val="false"/>
                <w:color w:val="000000"/>
                <w:sz w:val="20"/>
              </w:rPr>
              <w:t>
</w:t>
            </w:r>
          </w:p>
        </w:tc>
        <w:tc>
          <w:tcPr>
            <w:tcW w:w="3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білім беру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69"/>
              <w:gridCol w:w="4504"/>
            </w:tblGrid>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36/191-V шешiмге</w:t>
                  </w:r>
                </w:p>
              </w:tc>
            </w:tr>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tc>
      </w:tr>
    </w:tbl>
    <w:p>
      <w:pPr>
        <w:spacing w:after="0"/>
        <w:ind w:left="0"/>
        <w:jc w:val="left"/>
      </w:pPr>
      <w:r>
        <w:rPr>
          <w:rFonts w:ascii="Times New Roman"/>
          <w:b/>
          <w:i w:val="false"/>
          <w:color w:val="000000"/>
        </w:rPr>
        <w:t xml:space="preserve"> 2015 жылға арналған бюджетіне ауыл шаруашылық мақсатындағы жер</w:t>
      </w:r>
      <w:r>
        <w:br/>
      </w:r>
      <w:r>
        <w:rPr>
          <w:rFonts w:ascii="Times New Roman"/>
          <w:b/>
          <w:i w:val="false"/>
          <w:color w:val="000000"/>
        </w:rPr>
        <w:t>учаскелерін сатудан түсетін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9"/>
        <w:gridCol w:w="2171"/>
      </w:tblGrid>
      <w:tr>
        <w:trPr>
          <w:trHeight w:val="30" w:hRule="atLeast"/>
        </w:trPr>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жылға арналған бюджетіне ауыл шаруашылық мақсатындағы жер учаскелерін сатудан түсетін түсімдер көлемі</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69"/>
              <w:gridCol w:w="4504"/>
            </w:tblGrid>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36/191-V шешiмге</w:t>
                  </w:r>
                </w:p>
              </w:tc>
            </w:tr>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tc>
      </w:tr>
    </w:tbl>
    <w:p>
      <w:pPr>
        <w:spacing w:after="0"/>
        <w:ind w:left="0"/>
        <w:jc w:val="left"/>
      </w:pPr>
      <w:r>
        <w:rPr>
          <w:rFonts w:ascii="Times New Roman"/>
          <w:b/>
          <w:i w:val="false"/>
          <w:color w:val="000000"/>
        </w:rPr>
        <w:t xml:space="preserve"> 2015 жылға арналған ауылдық округтері мен кенттердің бюджеттік бағдарламалары</w:t>
      </w:r>
    </w:p>
    <w:p>
      <w:pPr>
        <w:spacing w:after="0"/>
        <w:ind w:left="0"/>
        <w:jc w:val="left"/>
      </w:pPr>
      <w:r>
        <w:rPr>
          <w:rFonts w:ascii="Times New Roman"/>
          <w:b w:val="false"/>
          <w:i w:val="false"/>
          <w:color w:val="ff0000"/>
          <w:sz w:val="28"/>
        </w:rPr>
        <w:t xml:space="preserve">      Ескерту. 6 қосымша жаңа редакцияда - Шығыс Қазақстан облысы Семей қаласының мәслихатының 27.10.2015 </w:t>
      </w:r>
      <w:r>
        <w:rPr>
          <w:rFonts w:ascii="Times New Roman"/>
          <w:b w:val="false"/>
          <w:i w:val="false"/>
          <w:color w:val="ff0000"/>
          <w:sz w:val="28"/>
        </w:rPr>
        <w:t>№ 45/247-V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346"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15"/>
        <w:gridCol w:w="1889"/>
        <w:gridCol w:w="3017"/>
        <w:gridCol w:w="1510"/>
        <w:gridCol w:w="1618"/>
        <w:gridCol w:w="1618"/>
        <w:gridCol w:w="1619"/>
      </w:tblGrid>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округтің, кенттің атауы</w:t>
            </w:r>
            <w:r>
              <w:br/>
            </w:r>
            <w:r>
              <w:rPr>
                <w:rFonts w:ascii="Times New Roman"/>
                <w:b w:val="false"/>
                <w:i w:val="false"/>
                <w:color w:val="000000"/>
                <w:sz w:val="20"/>
              </w:rPr>
              <w:t>
</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 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 Мемлекеттік органның күрделі шығыстары"</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Абыралы</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9 430,3</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9359,3</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Айнабұлақ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9 543,6</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9527,6</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Ақбұлақ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9 325,2</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9325,2</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Алғабас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9 526,4</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9526,4</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Достық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11 527,1</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11484,1</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Жазық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8 577,1</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7990,1</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Жиенәлі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9 897,1</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9834,1</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Знаменка</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12 475,8</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11952,1</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Ертіс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11 615,5</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11615,5</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Қараөлең</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11 330,4</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11330,4</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Новобаженово</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12 812,2</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12812,2</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Озерки</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13 205,7</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13205,7</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Приречный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12 751,6</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11758,6</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Таңат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8 527,2</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8527,2</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Шүлбі кенті</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12 099,9</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12099,9</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кенті</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8 703,0</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бойынша барлығы</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171 348,1</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169 051,4</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1 443,7</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69"/>
              <w:gridCol w:w="4504"/>
            </w:tblGrid>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36/191-V шешiмге</w:t>
                  </w:r>
                </w:p>
              </w:tc>
            </w:tr>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tc>
      </w:tr>
    </w:tbl>
    <w:p>
      <w:pPr>
        <w:spacing w:after="0"/>
        <w:ind w:left="0"/>
        <w:jc w:val="left"/>
      </w:pPr>
      <w:r>
        <w:rPr>
          <w:rFonts w:ascii="Times New Roman"/>
          <w:b/>
          <w:i w:val="false"/>
          <w:color w:val="000000"/>
        </w:rPr>
        <w:t xml:space="preserve"> 2016 жылға арналған ауылдық округтері мен кенттердің бюджеттік бағдарламалары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863"/>
        <w:gridCol w:w="2480"/>
        <w:gridCol w:w="3433"/>
        <w:gridCol w:w="1762"/>
        <w:gridCol w:w="1451"/>
        <w:gridCol w:w="1451"/>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округтің, кенттің атауы</w:t>
            </w:r>
            <w:r>
              <w:br/>
            </w:r>
            <w:r>
              <w:rPr>
                <w:rFonts w:ascii="Times New Roman"/>
                <w:b w:val="false"/>
                <w:i w:val="false"/>
                <w:color w:val="000000"/>
                <w:sz w:val="20"/>
              </w:rPr>
              <w:t>
 </w:t>
            </w:r>
            <w:r>
              <w:br/>
            </w:r>
            <w:r>
              <w:rPr>
                <w:rFonts w:ascii="Times New Roman"/>
                <w:b w:val="false"/>
                <w:i w:val="false"/>
                <w:color w:val="000000"/>
                <w:sz w:val="20"/>
              </w:rPr>
              <w:t>
</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бағдарламалар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Абыралы</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9 790</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9 790</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Айнабұлақ </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9 192</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9 192</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Ақбұлақ </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8 247</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8 247</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Алғабас </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9 331</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9 331</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Достық </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11 198</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11 198</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Жазық </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9 320</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8 733</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Жиенәлі </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9 599</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9 599</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Знаменка</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11 943</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11 679</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Ертіс </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11 580</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11 580</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Қараөлең</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12 997</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11 748</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Новобаженово</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13 103</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13 103</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Озерки</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13 325</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13 325</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Приречный </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11 993</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11 634</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Таңат </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9 003</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9 003</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Шүлбі кенті</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11 621</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11 621</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кенті</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8 923</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8 923</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бойынша барлығы</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171 165</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168 706</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1 777</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69"/>
              <w:gridCol w:w="4504"/>
            </w:tblGrid>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36/191-V шешiмге</w:t>
                  </w:r>
                </w:p>
              </w:tc>
            </w:tr>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p/>
        </w:tc>
      </w:tr>
    </w:tbl>
    <w:p>
      <w:pPr>
        <w:spacing w:after="0"/>
        <w:ind w:left="0"/>
        <w:jc w:val="left"/>
      </w:pPr>
      <w:r>
        <w:rPr>
          <w:rFonts w:ascii="Times New Roman"/>
          <w:b/>
          <w:i w:val="false"/>
          <w:color w:val="000000"/>
        </w:rPr>
        <w:t xml:space="preserve"> 2017 жылға арналған ауылдық округтері мен кенттердің бюджеттік бағдарламалары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863"/>
        <w:gridCol w:w="2480"/>
        <w:gridCol w:w="3433"/>
        <w:gridCol w:w="1762"/>
        <w:gridCol w:w="1451"/>
        <w:gridCol w:w="1451"/>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округтің, кенттің атауы</w:t>
            </w:r>
            <w:r>
              <w:br/>
            </w:r>
            <w:r>
              <w:rPr>
                <w:rFonts w:ascii="Times New Roman"/>
                <w:b w:val="false"/>
                <w:i w:val="false"/>
                <w:color w:val="000000"/>
                <w:sz w:val="20"/>
              </w:rPr>
              <w:t>
 </w:t>
            </w:r>
            <w:r>
              <w:br/>
            </w:r>
            <w:r>
              <w:rPr>
                <w:rFonts w:ascii="Times New Roman"/>
                <w:b w:val="false"/>
                <w:i w:val="false"/>
                <w:color w:val="000000"/>
                <w:sz w:val="20"/>
              </w:rPr>
              <w:t>
</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бағдарламалар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Абыралы</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9 895</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9 895</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Айнабұлақ </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9 416</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9 416</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Ақбұлақ </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8 524</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8 524</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Алғабас </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9 441</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9 441</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Достық </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11 539</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11 539</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Жазық </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9 370</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8 783</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Жиенәлі </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9 713</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9 713</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Знаменка</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12 224</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11 941</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Ертіс </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11 751</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11 751</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Қараөлең</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13 171</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11 835</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Новобаженово</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13 473</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13 473</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Озерки</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13 478</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13 478</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Приречный </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12 314</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11 936</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Таңат </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9 172</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9 172</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Шүлбі кенті</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12 146</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12 146</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кенті</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8 929</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8 929</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бойынша барлығы</w:t>
            </w: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174 555</w:t>
            </w: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171 972</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1 901</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