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90b0" w14:textId="b589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"Автотұрақтар (паркингтер) санаттарын және автотұрақтарға (паркингтерге) бөлінген жерлердің салық ставкаларын белгілеу туралы" 2012 жылғы 21 желтоқсандағы № 10/66-V Курчатов қалалық мәслихатының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2014 жылғы 24 қыркүйектегі № 28/193-V шешімі. Шығыс Қазақстан облысының Әділет департаментінде 2014 жылғы 21 қазанда № 3506 болып тіркелді. Күші жойылды - Шығыс Қазақстан облысы Курчатов қалалық мәслихатының 2018 жылғы 4 мамырдағы № 20/153-VI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Шығыс Қазақстан облысы Курчатов қалалық мәслихатының 04.05.2018 </w:t>
      </w:r>
      <w:r>
        <w:rPr>
          <w:rFonts w:ascii="Times New Roman"/>
          <w:b w:val="false"/>
          <w:i w:val="false"/>
          <w:color w:val="ff0000"/>
          <w:sz w:val="28"/>
        </w:rPr>
        <w:t>№ 20/153-VI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басқада міндетті төлемдер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381-бабы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386-бабы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"Автотұрақтар (паркингтер) санаттарын және автотұрақтарға (паркингтерге) бөлінген жерлердің салық ставкаларын белгілеу туралы" 2012 жылғы 21 желтоқсандағы № 10/66-V Курчатов қалалық мәслихатының (нормативтік құқықтық актілерді мемлекеттік тіркеу Тізілімінде 2828 нөмірімен тіркелген, облыстық "7 дней" газетінің 2013 жылғы 24 қаңтардағы № 4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қаласы бойынша автотұрақтардың (паркингтердің) санаттары белгіленсін".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он күнтізбелік күн өткеннен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6"/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қалалық</w:t>
            </w:r>
          </w:p>
          <w:bookmarkEnd w:id="7"/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  <w:bookmarkEnd w:id="8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Түсіпбаев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Қарымбаева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