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3a34" w14:textId="c1d3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қаласы бойынша коммуналдық қалдықтарды жинауға, тиеп шығаруға, көмуге және жоюға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2014 жылғы 28 ақпандағы № 24/8-V шешімі. Шығыс Қазақстан облысының Әділет департаментінде 2014 жылғы 27 наурызда № 3209 болып тіркелді. Күші жойылды - Шығыс Қазақстан облысы Риддер қалалық мәслихатының 2018 жылғы 12 қыркүйектегі № 24/3-VI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Риддер қалалық мәслихатының 12.09.2018 № 24/3-VI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он күнтізбелік күн өткен соң қолданысқа енгізіледі, жергілікті бюджеттен қаржыландырылатын бюджеттік мекемелер үшін 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Атауы жаңа редакцияда - Шығыс Қазақстан облысы Риддер қалалық мәслихатының 12.04.2016 </w:t>
      </w:r>
      <w:r>
        <w:rPr>
          <w:rFonts w:ascii="Times New Roman"/>
          <w:b w:val="false"/>
          <w:i w:val="false"/>
          <w:color w:val="ff0000"/>
          <w:sz w:val="28"/>
        </w:rPr>
        <w:t>№ 2/5-VI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колданысқа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09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 сәйкес, Риддер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Риддер қаласы бойынша тұрмыстық қатты қалдықтарды жинау, әкету, көму және кәдеге жаратудың келесі тарифтері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жеке тұлғалар үшін – бір адамға айына 175 (бір жүз жетпіс бес)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заңды тұлғалар мен дара кәсіпкерлер үшін - бір кубтік метр үшін – 1329 (бір мың үш жүз жиырма тоғыз)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Шығыс Қазақстан облысы Риддер қалалық мәслихатының 12.04.2016 </w:t>
      </w:r>
      <w:r>
        <w:rPr>
          <w:rFonts w:ascii="Times New Roman"/>
          <w:b w:val="false"/>
          <w:i w:val="false"/>
          <w:color w:val="000000"/>
          <w:sz w:val="28"/>
        </w:rPr>
        <w:t>№ 2/5-VI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колданысқа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он күнтізбелік күн өткен соң қолданысқа енгізіледі, жергілікті бюджеттен қаржыландырылатын бюджеттік мекемелер үшін 2015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БЕЛЯЕВ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