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534f9" w14:textId="86534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қалалық мәслихатының 2012 жылғы 16 сәуірдегі № 3/3-V "Риддер қаласында тұрғын үй көмегін көрсету мөлшері және тәртібі туралы Қағиданы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2014 жылғы 28 ақпандағы N 24/7-V шешімі. Шығыс Қазақстан облысының Әділет департаментінде 2014 жылғы 27 наурызда N 3210 болып тіркелді. Күші жойылды - Шығыс Қазақстан облысы Риддер қалалық мәслихатының 2015 жылғы 16 ақпандағы N 31/2-V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Риддер қалалық мәслихатының 16.02.2015 N 31/2-V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"Қазақстан Республикасында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әкiмшiлiк - аумақтық құрылысы туралы"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Үкіметінің 2013 жылғы 3 желтоқсандағы </w:t>
      </w:r>
      <w:r>
        <w:rPr>
          <w:rFonts w:ascii="Times New Roman"/>
          <w:b w:val="false"/>
          <w:i w:val="false"/>
          <w:color w:val="000000"/>
          <w:sz w:val="28"/>
        </w:rPr>
        <w:t>№ 1303</w:t>
      </w:r>
      <w:r>
        <w:rPr>
          <w:rFonts w:ascii="Times New Roman"/>
          <w:b w:val="false"/>
          <w:i w:val="false"/>
          <w:color w:val="000000"/>
          <w:sz w:val="28"/>
        </w:rPr>
        <w:t xml:space="preserve">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w:t>
      </w:r>
      <w:r>
        <w:rPr>
          <w:rFonts w:ascii="Times New Roman"/>
          <w:b w:val="false"/>
          <w:i w:val="false"/>
          <w:color w:val="000000"/>
          <w:sz w:val="28"/>
        </w:rPr>
        <w:t>№ 856</w:t>
      </w:r>
      <w:r>
        <w:rPr>
          <w:rFonts w:ascii="Times New Roman"/>
          <w:b w:val="false"/>
          <w:i w:val="false"/>
          <w:color w:val="000000"/>
          <w:sz w:val="28"/>
        </w:rPr>
        <w:t xml:space="preserve"> қаулыларына өзгерістер енгізу туралы" қаулысына сәйкес, Риддер қалалық мәслихаты </w:t>
      </w:r>
      <w:r>
        <w:rPr>
          <w:rFonts w:ascii="Times New Roman"/>
          <w:b/>
          <w:i w:val="false"/>
          <w:color w:val="000000"/>
          <w:sz w:val="28"/>
        </w:rPr>
        <w:t>ШЕШТІ:</w:t>
      </w:r>
      <w:r>
        <w:br/>
      </w:r>
      <w:r>
        <w:rPr>
          <w:rFonts w:ascii="Times New Roman"/>
          <w:b w:val="false"/>
          <w:i w:val="false"/>
          <w:color w:val="000000"/>
          <w:sz w:val="28"/>
        </w:rPr>
        <w:t xml:space="preserve">
      1. Риддер қалалық мәслихаттың 2012 жылғы 16 сәуірдегі № 3/3-V "Риддер қаласында тұрғын үй көмегін көрсету мөлшері және тәртібі туралы Қағиданы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5-4-168 тіркелген, 2012 жылғы 8 мамырында № 18 "Риддерские вести" газетінде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тармақтың</w:t>
      </w:r>
      <w:r>
        <w:rPr>
          <w:rFonts w:ascii="Times New Roman"/>
          <w:b w:val="false"/>
          <w:i w:val="false"/>
          <w:color w:val="000000"/>
          <w:sz w:val="28"/>
        </w:rPr>
        <w:t xml:space="preserve"> 3 тармақшасы келесі рекдакцияда жазылсын:</w:t>
      </w:r>
      <w:r>
        <w:br/>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жерi бойынша тiркелгенiн растайтын ауылдық әкiмдердiң анықтамасы;".</w:t>
      </w:r>
      <w:r>
        <w:br/>
      </w:r>
      <w:r>
        <w:rPr>
          <w:rFonts w:ascii="Times New Roman"/>
          <w:b w:val="false"/>
          <w:i w:val="false"/>
          <w:color w:val="000000"/>
          <w:sz w:val="28"/>
        </w:rPr>
        <w:t>
      </w:t>
      </w:r>
      <w:r>
        <w:rPr>
          <w:rFonts w:ascii="Times New Roman"/>
          <w:b w:val="false"/>
          <w:i w:val="false"/>
          <w:color w:val="000000"/>
          <w:sz w:val="28"/>
        </w:rPr>
        <w:t>2. Осы шешім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БЕЛЯЕВ</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