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c0ba" w14:textId="559c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2014 жылғы 16 сәуірдегі № 26/9-V шешімі. Шығыс Қазақстан облысының Әділет департаментінде 2014 жылғы 20 мамырда № 3341 болып тіркелді. Күші жойылды - Шығыс Қазақстан облысы Риддер қалалық мәслихатының 2021 жылғы 4 наурыздағы № 3/6-VII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04.03.2021 № 3/6-VII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5" w:id="0"/>
    <w:p>
      <w:pPr>
        <w:spacing w:after="0"/>
        <w:ind w:left="0"/>
        <w:jc w:val="both"/>
      </w:pPr>
      <w:r>
        <w:rPr>
          <w:rFonts w:ascii="Times New Roman"/>
          <w:b w:val="false"/>
          <w:i w:val="false"/>
          <w:color w:val="000000"/>
          <w:sz w:val="28"/>
        </w:rPr>
        <w:t xml:space="preserve">
       Қазақстан Рсепубликасының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16" w:id="1"/>
    <w:p>
      <w:pPr>
        <w:spacing w:after="0"/>
        <w:ind w:left="0"/>
        <w:jc w:val="both"/>
      </w:pPr>
      <w:r>
        <w:rPr>
          <w:rFonts w:ascii="Times New Roman"/>
          <w:b w:val="false"/>
          <w:i w:val="false"/>
          <w:color w:val="000000"/>
          <w:sz w:val="28"/>
        </w:rPr>
        <w:t xml:space="preserve">
      1. Қоса беріліп отырған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 w:id="2"/>
    <w:p>
      <w:pPr>
        <w:spacing w:after="0"/>
        <w:ind w:left="0"/>
        <w:jc w:val="both"/>
      </w:pPr>
      <w:r>
        <w:rPr>
          <w:rFonts w:ascii="Times New Roman"/>
          <w:b w:val="false"/>
          <w:i w:val="false"/>
          <w:color w:val="000000"/>
          <w:sz w:val="28"/>
        </w:rPr>
        <w:t>
      2.Күші жойылды деп танылсын:</w:t>
      </w:r>
    </w:p>
    <w:bookmarkEnd w:id="2"/>
    <w:bookmarkStart w:name="z17" w:id="3"/>
    <w:p>
      <w:pPr>
        <w:spacing w:after="0"/>
        <w:ind w:left="0"/>
        <w:jc w:val="both"/>
      </w:pPr>
      <w:r>
        <w:rPr>
          <w:rFonts w:ascii="Times New Roman"/>
          <w:b w:val="false"/>
          <w:i w:val="false"/>
          <w:color w:val="000000"/>
          <w:sz w:val="28"/>
        </w:rPr>
        <w:t xml:space="preserve">
      1) Риддер қалалық мәслихатының 2012 жылғы 21 желтоқсандағы №11/9-V "Мұқтаж азаматтардың жеке санаттарының әлеуметтік көмекті алуы үшін қажетті, құжаттардың тізімін және жеке тұлғалардың санаттарын анықтау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2824 нөмірімен тіркелген, 2013 жылғы 01 ақпандағы №5 "Лениногорская правда" газетінде жарияланған);</w:t>
      </w:r>
    </w:p>
    <w:bookmarkEnd w:id="3"/>
    <w:bookmarkStart w:name="z18" w:id="4"/>
    <w:p>
      <w:pPr>
        <w:spacing w:after="0"/>
        <w:ind w:left="0"/>
        <w:jc w:val="both"/>
      </w:pPr>
      <w:r>
        <w:rPr>
          <w:rFonts w:ascii="Times New Roman"/>
          <w:b w:val="false"/>
          <w:i w:val="false"/>
          <w:color w:val="000000"/>
          <w:sz w:val="28"/>
        </w:rPr>
        <w:t xml:space="preserve">
      2) Риддер қалалық мәслихатының 2013 жылғы 19 наурыздағы №13/6-V "Риддер қалалық мәслихаттың 2012 жылғы 21 желтоқсандағы №11/9-V "Мұқтаж азаматтардың жеке санаттарының әлеуметтік көмекті алуы үшін қажетті, құжаттардың тізімін және жеке тұлғалардың санаттарын анықтау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2931 нөмірімен тіркелген, 2013 жылғы 26 сәуірдегі №17 "Лениногорская правда" газетінде жарияланған).</w:t>
      </w:r>
    </w:p>
    <w:bookmarkEnd w:id="4"/>
    <w:bookmarkStart w:name="z2" w:id="5"/>
    <w:p>
      <w:pPr>
        <w:spacing w:after="0"/>
        <w:ind w:left="0"/>
        <w:jc w:val="both"/>
      </w:pPr>
      <w:r>
        <w:rPr>
          <w:rFonts w:ascii="Times New Roman"/>
          <w:b w:val="false"/>
          <w:i w:val="false"/>
          <w:color w:val="000000"/>
          <w:sz w:val="28"/>
        </w:rPr>
        <w:t>
      3. Осы шешiм алғашқы ресми жарияланған күнiнен кейiн күнтiзбелiк он күн өткен соң қолданысқа енгiзiледi және 2014 жылғы 01 қаңтардан бастап туындаған қатынастарға таралады.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 ШАНЬШИНА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мәслихаттың </w:t>
            </w:r>
            <w:r>
              <w:br/>
            </w:r>
            <w:r>
              <w:rPr>
                <w:rFonts w:ascii="Times New Roman"/>
                <w:b w:val="false"/>
                <w:i w:val="false"/>
                <w:color w:val="000000"/>
                <w:sz w:val="20"/>
              </w:rPr>
              <w:t xml:space="preserve">2014 жылғы "16" сәуірдегі </w:t>
            </w:r>
            <w:r>
              <w:br/>
            </w:r>
            <w:r>
              <w:rPr>
                <w:rFonts w:ascii="Times New Roman"/>
                <w:b w:val="false"/>
                <w:i w:val="false"/>
                <w:color w:val="000000"/>
                <w:sz w:val="20"/>
              </w:rPr>
              <w:t>№26/9-V шешімінен бекітілді</w:t>
            </w:r>
          </w:p>
        </w:tc>
      </w:tr>
    </w:tbl>
    <w:bookmarkStart w:name="z21" w:id="6"/>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Ескертпе. Қағиданың 2 бөлімнің 10 тармағына орыс тілінде өзгеріс енгізілді, қазақ тілінде мәтін өзгеріссіз қалдырылады - Шығыс Қазақстан облысы Риддер қалалық мәслихатының 11.03.2016 № 43/17-V шешімімен (алғаш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қағидалар</w:t>
      </w:r>
    </w:p>
    <w:bookmarkStart w:name="z22" w:id="7"/>
    <w:p>
      <w:pPr>
        <w:spacing w:after="0"/>
        <w:ind w:left="0"/>
        <w:jc w:val="both"/>
      </w:pPr>
      <w:r>
        <w:rPr>
          <w:rFonts w:ascii="Times New Roman"/>
          <w:b w:val="false"/>
          <w:i w:val="false"/>
          <w:color w:val="000000"/>
          <w:sz w:val="28"/>
        </w:rPr>
        <w:t>
      1. Әлеуметтік көмек көрсетудің, мөлшерлерін белгілеудің және мұқтаж азаматтардың жекелеген санаттарының тізбесін айқындаудың қағидаларында (бұдан әрі-Қағидалар) пайдаланылатын негізгі терминдер мен ұғымдар:</w:t>
      </w:r>
      <w:r>
        <w:br/>
      </w: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r>
        <w:br/>
      </w: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Риддер қаласы әкімінің шешімімен құрылатын комиссия;</w:t>
      </w:r>
      <w:r>
        <w:br/>
      </w:r>
      <w:r>
        <w:rPr>
          <w:rFonts w:ascii="Times New Roman"/>
          <w:b w:val="false"/>
          <w:i w:val="false"/>
          <w:color w:val="000000"/>
          <w:sz w:val="28"/>
        </w:rPr>
        <w:t>
      3)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left"/>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"Риддер қаласының жұмыспен қамту, әлеуметтік бағдарламалар және азаматтық хал актілерін тіркеу бөлімі" мемлекеттік мекемесі, жергілікті бюджеттен қаржыландыратын, әлеуметтік көмек көрсету жүзеге асырушы өкілетті орган;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Шығыс Қазақстан облысы Риддер қалалық мәслихатының 20.07.2016 </w:t>
      </w:r>
      <w:r>
        <w:rPr>
          <w:rFonts w:ascii="Times New Roman"/>
          <w:b w:val="false"/>
          <w:i w:val="false"/>
          <w:color w:val="000000"/>
          <w:sz w:val="28"/>
        </w:rPr>
        <w:t>№ 4/8-VI</w:t>
      </w:r>
      <w:r>
        <w:rPr>
          <w:rFonts w:ascii="Times New Roman"/>
          <w:b w:val="false"/>
          <w:i w:val="false"/>
          <w:color w:val="ff0000"/>
          <w:sz w:val="28"/>
        </w:rPr>
        <w:t xml:space="preserve"> шешімімен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Риддер қаласы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Риддер қалалық мәслихатының 20.07.2016 </w:t>
      </w:r>
      <w:r>
        <w:rPr>
          <w:rFonts w:ascii="Times New Roman"/>
          <w:b w:val="false"/>
          <w:i w:val="false"/>
          <w:color w:val="000000"/>
          <w:sz w:val="28"/>
        </w:rPr>
        <w:t>№ 4/8-VI</w:t>
      </w:r>
      <w:r>
        <w:rPr>
          <w:rFonts w:ascii="Times New Roman"/>
          <w:b w:val="false"/>
          <w:i w:val="false"/>
          <w:color w:val="ff0000"/>
          <w:sz w:val="28"/>
        </w:rPr>
        <w:t xml:space="preserve">; (алғаш ресми жарияланған күнінен кейін күнтізбелік он күн өткен соң колданысқа енгізіледі); 15.07.2019 </w:t>
      </w:r>
      <w:r>
        <w:rPr>
          <w:rFonts w:ascii="Times New Roman"/>
          <w:b w:val="false"/>
          <w:i w:val="false"/>
          <w:color w:val="000000"/>
          <w:sz w:val="28"/>
        </w:rPr>
        <w:t>№ 34/5-VI</w:t>
      </w:r>
      <w:r>
        <w:rPr>
          <w:rFonts w:ascii="Times New Roman"/>
          <w:b w:val="false"/>
          <w:i w:val="false"/>
          <w:color w:val="ff0000"/>
          <w:sz w:val="28"/>
        </w:rPr>
        <w:t xml:space="preserve"> (алғаш ресми жарияланған күнінен кейін күнтізбелік он күн өткен соң колданысқа енгізіледі); 25.10.2019 </w:t>
      </w:r>
      <w:r>
        <w:rPr>
          <w:rFonts w:ascii="Times New Roman"/>
          <w:b w:val="false"/>
          <w:i w:val="false"/>
          <w:color w:val="000000"/>
          <w:sz w:val="28"/>
        </w:rPr>
        <w:t>№ 36/2-VI</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 Осы Қағидалардың мақсаттары үшін әлеуметтік көмек ретінде Риддер қаласының жергілікті атқарушы органдары (бұдан әрі-ЖАО)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3. Осы қағидалар Риддер қаласының аумағында тіркелген тұлғаларға таралады.</w:t>
      </w:r>
      <w:r>
        <w:br/>
      </w:r>
      <w:r>
        <w:rPr>
          <w:rFonts w:ascii="Times New Roman"/>
          <w:b w:val="false"/>
          <w:i w:val="false"/>
          <w:color w:val="000000"/>
          <w:sz w:val="28"/>
        </w:rPr>
        <w:t xml:space="preserve">
      </w:t>
      </w:r>
      <w:r>
        <w:rPr>
          <w:rFonts w:ascii="Times New Roman"/>
          <w:b w:val="false"/>
          <w:i w:val="false"/>
          <w:color w:val="000000"/>
          <w:sz w:val="28"/>
        </w:rPr>
        <w:t>4. Адамның (отбасының) әлеуметтік көмек бір рет және (немесе) мерзімді (ай сайын) көрсетіледі.</w:t>
      </w:r>
      <w:r>
        <w:br/>
      </w:r>
      <w:r>
        <w:rPr>
          <w:rFonts w:ascii="Times New Roman"/>
          <w:b w:val="false"/>
          <w:i w:val="false"/>
          <w:color w:val="000000"/>
          <w:sz w:val="28"/>
        </w:rPr>
        <w:t>
</w:t>
      </w:r>
    </w:p>
    <w:bookmarkStart w:name="z36"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қағидалардың негізінде жүзеге асырады.</w:t>
      </w:r>
    </w:p>
    <w:bookmarkEnd w:id="8"/>
    <w:bookmarkStart w:name="z37" w:id="9"/>
    <w:p>
      <w:pPr>
        <w:spacing w:after="0"/>
        <w:ind w:left="0"/>
        <w:jc w:val="left"/>
      </w:pPr>
      <w:r>
        <w:rPr>
          <w:rFonts w:ascii="Times New Roman"/>
          <w:b/>
          <w:i w:val="false"/>
          <w:color w:val="000000"/>
        </w:rPr>
        <w:t xml:space="preserve"> 2. Әлеуметтік көмек алушылар санаттарының тізбесін айқындау,</w:t>
      </w:r>
      <w:r>
        <w:rPr>
          <w:rFonts w:ascii="Times New Roman"/>
          <w:b/>
          <w:i w:val="false"/>
          <w:color w:val="000000"/>
        </w:rPr>
        <w:t xml:space="preserve"> әлеуметтік көмектің мөлшерлерін және жан басына шаққандағы</w:t>
      </w:r>
      <w:r>
        <w:rPr>
          <w:rFonts w:ascii="Times New Roman"/>
          <w:b/>
          <w:i w:val="false"/>
          <w:color w:val="000000"/>
        </w:rPr>
        <w:t xml:space="preserve"> орташа табыстың шегін белгілеудің тәртібі</w:t>
      </w:r>
    </w:p>
    <w:bookmarkEnd w:id="9"/>
    <w:bookmarkStart w:name="z40" w:id="10"/>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Риддер қаласының әкімдігі белгілейді және Риддер қалалық мәслихатының шешімімен бекітіледі.</w:t>
      </w:r>
    </w:p>
    <w:bookmarkEnd w:id="10"/>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заңнамасымен қарастырылған негіздеме;</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Риддер қалалық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алынып тасталды - Шығыс Қазақстан облысы Риддер қалалық мәслихатының 25.10.2019 </w:t>
      </w:r>
      <w:r>
        <w:rPr>
          <w:rFonts w:ascii="Times New Roman"/>
          <w:b w:val="false"/>
          <w:i w:val="false"/>
          <w:color w:val="000000"/>
          <w:sz w:val="28"/>
        </w:rPr>
        <w:t>№ 36/2-VI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Шығыс Қазақстан облысы Риддер қалалық мәслихатының 15.07.2019 </w:t>
      </w:r>
      <w:r>
        <w:rPr>
          <w:rFonts w:ascii="Times New Roman"/>
          <w:b w:val="false"/>
          <w:i w:val="false"/>
          <w:color w:val="000000"/>
          <w:sz w:val="28"/>
        </w:rPr>
        <w:t>№ 34/5-VI</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25.10.2019 </w:t>
      </w:r>
      <w:r>
        <w:rPr>
          <w:rFonts w:ascii="Times New Roman"/>
          <w:b w:val="false"/>
          <w:i w:val="false"/>
          <w:color w:val="000000"/>
          <w:sz w:val="28"/>
        </w:rPr>
        <w:t>№ 36/2-VI</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5" w:id="11"/>
    <w:p>
      <w:pPr>
        <w:spacing w:after="0"/>
        <w:ind w:left="0"/>
        <w:jc w:val="both"/>
      </w:pPr>
      <w:r>
        <w:rPr>
          <w:rFonts w:ascii="Times New Roman"/>
          <w:b w:val="false"/>
          <w:i w:val="false"/>
          <w:color w:val="000000"/>
          <w:sz w:val="28"/>
        </w:rPr>
        <w:t>
      7. Әлеуметтік көмек алушылар санатының тізбесі:</w:t>
      </w:r>
    </w:p>
    <w:bookmarkEnd w:id="11"/>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4) туғаннан үш жасқа дейінгі бастапқы психофизикалық дамуы мүмкіндіктері шектелген балалар;</w:t>
      </w:r>
    </w:p>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 шектелген адамдар;</w:t>
      </w:r>
    </w:p>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p>
      <w:pPr>
        <w:spacing w:after="0"/>
        <w:ind w:left="0"/>
        <w:jc w:val="both"/>
      </w:pPr>
      <w:r>
        <w:rPr>
          <w:rFonts w:ascii="Times New Roman"/>
          <w:b w:val="false"/>
          <w:i w:val="false"/>
          <w:color w:val="000000"/>
          <w:sz w:val="28"/>
        </w:rPr>
        <w:t>
      9) баспанасыздар (белгілі бір тұрғылықты жері жоқ адамдар);</w:t>
      </w:r>
    </w:p>
    <w:p>
      <w:pPr>
        <w:spacing w:after="0"/>
        <w:ind w:left="0"/>
        <w:jc w:val="both"/>
      </w:pPr>
      <w:r>
        <w:rPr>
          <w:rFonts w:ascii="Times New Roman"/>
          <w:b w:val="false"/>
          <w:i w:val="false"/>
          <w:color w:val="000000"/>
          <w:sz w:val="28"/>
        </w:rPr>
        <w:t>
      10) бас бостандығынан айыру орындарынан босап шыққан адамдар;</w:t>
      </w:r>
    </w:p>
    <w:p>
      <w:pPr>
        <w:spacing w:after="0"/>
        <w:ind w:left="0"/>
        <w:jc w:val="both"/>
      </w:pPr>
      <w:r>
        <w:rPr>
          <w:rFonts w:ascii="Times New Roman"/>
          <w:b w:val="false"/>
          <w:i w:val="false"/>
          <w:color w:val="000000"/>
          <w:sz w:val="28"/>
        </w:rPr>
        <w:t>
      11) пробация қызметі есебінде болғандар;</w:t>
      </w:r>
    </w:p>
    <w:p>
      <w:pPr>
        <w:spacing w:after="0"/>
        <w:ind w:left="0"/>
        <w:jc w:val="both"/>
      </w:pPr>
      <w:r>
        <w:rPr>
          <w:rFonts w:ascii="Times New Roman"/>
          <w:b w:val="false"/>
          <w:i w:val="false"/>
          <w:color w:val="000000"/>
          <w:sz w:val="28"/>
        </w:rPr>
        <w:t>
      12) табиғи зілзаланың немесе өрттің салдарынан зиян алған адамдар;</w:t>
      </w:r>
    </w:p>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Шығыс Қазақстан облысы Риддер қалалық мәслихатының 25.10.2019 </w:t>
      </w:r>
      <w:r>
        <w:rPr>
          <w:rFonts w:ascii="Times New Roman"/>
          <w:b w:val="false"/>
          <w:i w:val="false"/>
          <w:color w:val="000000"/>
          <w:sz w:val="28"/>
        </w:rPr>
        <w:t>№ 36/2-VI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Риддер қалалық мәслихатының 15.07.2019 № 34/5-VI (алғаш ресми жарияланған күнінен кейін күнтізбелік он күн өткен соң қолданысқа енгізіледі); өзгеріс енгізілді - Шығыс Қазақстан облысы Риддер қалалық мәслихатының 25.10.2019 </w:t>
      </w:r>
      <w:r>
        <w:rPr>
          <w:rFonts w:ascii="Times New Roman"/>
          <w:b w:val="false"/>
          <w:i w:val="false"/>
          <w:color w:val="000000"/>
          <w:sz w:val="28"/>
        </w:rPr>
        <w:t>№ 36/2-VI</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8" w:id="12"/>
    <w:p>
      <w:pPr>
        <w:spacing w:after="0"/>
        <w:ind w:left="0"/>
        <w:jc w:val="both"/>
      </w:pPr>
      <w:r>
        <w:rPr>
          <w:rFonts w:ascii="Times New Roman"/>
          <w:b w:val="false"/>
          <w:i w:val="false"/>
          <w:color w:val="000000"/>
          <w:sz w:val="28"/>
        </w:rPr>
        <w:t>
      8. Адамның (отбасының) жан басына шаққандағы орташа табыстың шегі ең төмен күнкөріс деңгейінің екі еселік мөлшерінде белгіленсін.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Риддер қалалық мәслихатының 15.07.2019 </w:t>
      </w:r>
      <w:r>
        <w:rPr>
          <w:rFonts w:ascii="Times New Roman"/>
          <w:b w:val="false"/>
          <w:i w:val="false"/>
          <w:color w:val="000000"/>
          <w:sz w:val="28"/>
        </w:rPr>
        <w:t>№ 34/5-VI</w:t>
      </w:r>
      <w:r>
        <w:rPr>
          <w:rFonts w:ascii="Times New Roman"/>
          <w:b w:val="false"/>
          <w:i w:val="false"/>
          <w:color w:val="ff0000"/>
          <w:sz w:val="28"/>
        </w:rPr>
        <w:t xml:space="preserve"> (алғаш ресми жарияланған күнінен кейін күнтізбелік он күн өткен соң колданысқа енгізіледі); өзгеріс енгізілді - Шығыс Қазақстан облысы Риддер қалалық мәслихатының 25.10.2019 </w:t>
      </w:r>
      <w:r>
        <w:rPr>
          <w:rFonts w:ascii="Times New Roman"/>
          <w:b w:val="false"/>
          <w:i w:val="false"/>
          <w:color w:val="000000"/>
          <w:sz w:val="28"/>
        </w:rPr>
        <w:t>№ 36/2-VI</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9" w:id="13"/>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100 айлық есептік көрсеткішті құрайды.</w:t>
      </w:r>
    </w:p>
    <w:bookmarkEnd w:id="13"/>
    <w:bookmarkStart w:name="z60" w:id="14"/>
    <w:p>
      <w:pPr>
        <w:spacing w:after="0"/>
        <w:ind w:left="0"/>
        <w:jc w:val="both"/>
      </w:pPr>
      <w:r>
        <w:rPr>
          <w:rFonts w:ascii="Times New Roman"/>
          <w:b w:val="false"/>
          <w:i w:val="false"/>
          <w:color w:val="000000"/>
          <w:sz w:val="28"/>
        </w:rPr>
        <w:t>
      10. Табыстарын есептеусіз ай сайынғы әлеуметтік көмек түберкүлездің белсенді түрімен ауыратын және амбулаториялық емделуде тұрған азаматтарға, жол жүрулеріне және қосымша азықтарына күніне 0,2 мөлшерінде айлық есептік көрсеткіштің есебінде көрсетіледі.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 тармақ жаңа редакцияда - Шығыс Қазақстан облысы Риддер қалалық мәслихатының 25.10.2019 </w:t>
      </w:r>
      <w:r>
        <w:rPr>
          <w:rFonts w:ascii="Times New Roman"/>
          <w:b w:val="false"/>
          <w:i w:val="false"/>
          <w:color w:val="000000"/>
          <w:sz w:val="28"/>
        </w:rPr>
        <w:t>№ 36/2-VI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Атаулы күндер мен мереке күндеріне бір реттік әлеуметтік көмек азаматтардың мынадай санаттарына көрсетіледі:</w:t>
      </w:r>
    </w:p>
    <w:bookmarkEnd w:id="15"/>
    <w:bookmarkStart w:name="z124" w:id="1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 – 35 айлық есептік көрсеткіш;</w:t>
      </w:r>
    </w:p>
    <w:bookmarkEnd w:id="16"/>
    <w:bookmarkStart w:name="z125" w:id="17"/>
    <w:p>
      <w:pPr>
        <w:spacing w:after="0"/>
        <w:ind w:left="0"/>
        <w:jc w:val="both"/>
      </w:pPr>
      <w:r>
        <w:rPr>
          <w:rFonts w:ascii="Times New Roman"/>
          <w:b w:val="false"/>
          <w:i w:val="false"/>
          <w:color w:val="000000"/>
          <w:sz w:val="28"/>
        </w:rPr>
        <w:t>
      2) Халықаралық әйелдер күні - 8 наурыз:</w:t>
      </w:r>
    </w:p>
    <w:bookmarkEnd w:id="17"/>
    <w:bookmarkStart w:name="z126" w:id="18"/>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"Күміс алқа" алқасымен марапатталған көп балалы аналарға; кәмелетке толмаған төрт немесе оданда аса балалармен бірге тұратын көп балалы отбасыларға 5 айлық есептік көрсеткіш;</w:t>
      </w:r>
    </w:p>
    <w:bookmarkEnd w:id="18"/>
    <w:p>
      <w:pPr>
        <w:spacing w:after="0"/>
        <w:ind w:left="0"/>
        <w:jc w:val="both"/>
      </w:pPr>
      <w:r>
        <w:rPr>
          <w:rFonts w:ascii="Times New Roman"/>
          <w:b w:val="false"/>
          <w:i w:val="false"/>
          <w:color w:val="000000"/>
          <w:sz w:val="28"/>
        </w:rPr>
        <w:t>
      3) Радиациялық авариялар мен апаттар құрбандарын халықаралық Еске алу күні - 26 сәуір:</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33,400 айлық есептік көрсеткіш;</w:t>
      </w:r>
    </w:p>
    <w:p>
      <w:pPr>
        <w:spacing w:after="0"/>
        <w:ind w:left="0"/>
        <w:jc w:val="both"/>
      </w:pPr>
      <w:r>
        <w:rPr>
          <w:rFonts w:ascii="Times New Roman"/>
          <w:b w:val="false"/>
          <w:i w:val="false"/>
          <w:color w:val="000000"/>
          <w:sz w:val="28"/>
        </w:rPr>
        <w:t>
      1988-1989 жылдары Чернобыль АЭС-індегі апаттың салдарын жоюға қатысқан адамдарға – 33,400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балаларға – 23,857 айлық есептік көрсеткіш;</w:t>
      </w:r>
    </w:p>
    <w:p>
      <w:pPr>
        <w:spacing w:after="0"/>
        <w:ind w:left="0"/>
        <w:jc w:val="both"/>
      </w:pPr>
      <w:r>
        <w:rPr>
          <w:rFonts w:ascii="Times New Roman"/>
          <w:b w:val="false"/>
          <w:i w:val="false"/>
          <w:color w:val="000000"/>
          <w:sz w:val="28"/>
        </w:rPr>
        <w:t>
      4) Қазақстан халқының бірлік күні – 1 мамыр – көру бойынша 1, 2 топ мүгедектері – 5 айлық есептік көрсеткіш;</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Ұлы Отан соғысының мүгедектері мен қатысушыларына – 215,983 айлық есептік көрсеткіш;</w:t>
      </w:r>
    </w:p>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есептелді, қалаларда болған Ұлы Отан соғысы кезiнде қызмет атқарған әскери қызметшiлерге, сондай-ақ бұрынғы КСР Одағы iшкi iстер және мемлекеттiк қауiпсiздiк органдарының басшы және қатардағы құрамындағы адамдарға– 35 айлық есептік көрсеткіш;</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 37,722 айлық есептік көрсеткіш;</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 35 айлық есептік көрсеткіш;</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35 айлық есептік көрсеткіш;</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 – көтеру құрамының, бұрынғы КСР Одағы Балық өнеркәсiбi халық комиссариатының, Теңiз және өзен флотының, Солтүстiк теңiз және жолы Бас басқармасының ұшу – 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қызметкерлерге, сондай-ақ Ұлы Отан соғысының бас кезiнде басқа мемлекеттердiң порттарында тұтқындалған көлiк флоты кемелері экипаждарының мүшелеріне – 35 айлық есептік көрсеткіш;</w:t>
      </w:r>
    </w:p>
    <w:p>
      <w:pPr>
        <w:spacing w:after="0"/>
        <w:ind w:left="0"/>
        <w:jc w:val="both"/>
      </w:pPr>
      <w:r>
        <w:rPr>
          <w:rFonts w:ascii="Times New Roman"/>
          <w:b w:val="false"/>
          <w:i w:val="false"/>
          <w:color w:val="000000"/>
          <w:sz w:val="28"/>
        </w:rPr>
        <w:t>
      қоршаудағы кезеңінде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марапатталған азаматтарға – 37,722 айлық есептік көрсеткіш;</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37,722 айлық есептік көрсеткіш;</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 35,998 айлық есептік көрсеткіш;</w:t>
      </w:r>
    </w:p>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медальдерімен марапатталғандарға – 35,998 айлық есептік көрсеткіш;</w:t>
      </w:r>
    </w:p>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адамдарға:</w:t>
      </w:r>
    </w:p>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ұрыс қимылдары жүргiзiлген басқа мемлекеттерде әскери мiндетiн өтеу кезiнде ауруға шалдығуы салдарынан мүгедек болған әскери қызметшiлерге – 33,400 айлық есептік көрсеткіш;</w:t>
      </w:r>
    </w:p>
    <w:p>
      <w:pPr>
        <w:spacing w:after="0"/>
        <w:ind w:left="0"/>
        <w:jc w:val="both"/>
      </w:pPr>
      <w:r>
        <w:rPr>
          <w:rFonts w:ascii="Times New Roman"/>
          <w:b w:val="false"/>
          <w:i w:val="false"/>
          <w:color w:val="000000"/>
          <w:sz w:val="28"/>
        </w:rPr>
        <w:t>
      жеңілдіктер және кепілдіктер жөнінен соғысқа қатысушыларға теңестірілген адамдардың басқа да санаттарына: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айлық есептік көрсеткіш;</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- 4,294 айлық есептік көрсеткіш;</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 15,299 есептік көрсеткіш;</w:t>
      </w:r>
    </w:p>
    <w:bookmarkStart w:name="z147" w:id="19"/>
    <w:p>
      <w:pPr>
        <w:spacing w:after="0"/>
        <w:ind w:left="0"/>
        <w:jc w:val="both"/>
      </w:pPr>
      <w:r>
        <w:rPr>
          <w:rFonts w:ascii="Times New Roman"/>
          <w:b w:val="false"/>
          <w:i w:val="false"/>
          <w:color w:val="000000"/>
          <w:sz w:val="28"/>
        </w:rPr>
        <w:t>
      6) Қазақстан Республикасының Конституциясы күні-30 тамыз:</w:t>
      </w:r>
    </w:p>
    <w:bookmarkEnd w:id="19"/>
    <w:p>
      <w:pPr>
        <w:spacing w:after="0"/>
        <w:ind w:left="0"/>
        <w:jc w:val="both"/>
      </w:pPr>
      <w:r>
        <w:rPr>
          <w:rFonts w:ascii="Times New Roman"/>
          <w:b w:val="false"/>
          <w:i w:val="false"/>
          <w:color w:val="000000"/>
          <w:sz w:val="28"/>
        </w:rPr>
        <w:t>
      16 жасқа дейінгі мүгедек баланы тәрбиелеп отырған адамдарға - 4,771 айлық есептік көрсеткіш;</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 Саяси қуғын-сүргін және ашаршылық құрбандарын еске алу күні - 31 мамыр – саяси қуғын-сүргіннен зардап шеккендерге – 4,294 айлық есептік көрсеткіш.</w:t>
      </w:r>
      <w:r>
        <w:br/>
      </w: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Шығыс Қазақстан облысы Риддер қалалық мәслихатының 25.04.2018 </w:t>
      </w:r>
      <w:r>
        <w:rPr>
          <w:rFonts w:ascii="Times New Roman"/>
          <w:b w:val="false"/>
          <w:i w:val="false"/>
          <w:color w:val="000000"/>
          <w:sz w:val="28"/>
        </w:rPr>
        <w:t>№ 21/8-VI</w:t>
      </w:r>
      <w:r>
        <w:rPr>
          <w:rFonts w:ascii="Times New Roman"/>
          <w:b w:val="false"/>
          <w:i w:val="false"/>
          <w:color w:val="ff0000"/>
          <w:sz w:val="28"/>
        </w:rPr>
        <w:t xml:space="preserve"> шешімімен (алғашқы ресми жарияланған күнінен кейін күнтізбелік он күн өткен соң колданысқа енгізіледі және 2018 жылгы 01 қаңтардан бастап туындаған қатынастарға таралады); өзгерістер енгізілді - Шығыс Қазақстан облысы Риддер қалалық мәслихатының 28.02.2019 </w:t>
      </w:r>
      <w:r>
        <w:rPr>
          <w:rFonts w:ascii="Times New Roman"/>
          <w:b w:val="false"/>
          <w:i w:val="false"/>
          <w:color w:val="000000"/>
          <w:sz w:val="28"/>
        </w:rPr>
        <w:t>№ 30/11-VI</w:t>
      </w:r>
      <w:r>
        <w:rPr>
          <w:rFonts w:ascii="Times New Roman"/>
          <w:b w:val="false"/>
          <w:i w:val="false"/>
          <w:color w:val="ff0000"/>
          <w:sz w:val="28"/>
        </w:rPr>
        <w:t xml:space="preserve">; 20.03.2020 </w:t>
      </w:r>
      <w:r>
        <w:rPr>
          <w:rFonts w:ascii="Times New Roman"/>
          <w:b w:val="false"/>
          <w:i w:val="false"/>
          <w:color w:val="000000"/>
          <w:sz w:val="28"/>
        </w:rPr>
        <w:t>№ 39/23-VI</w:t>
      </w:r>
      <w:r>
        <w:rPr>
          <w:rFonts w:ascii="Times New Roman"/>
          <w:b w:val="false"/>
          <w:i w:val="false"/>
          <w:color w:val="ff0000"/>
          <w:sz w:val="28"/>
        </w:rPr>
        <w:t xml:space="preserve">; 28.04.2020 </w:t>
      </w:r>
      <w:r>
        <w:rPr>
          <w:rFonts w:ascii="Times New Roman"/>
          <w:b w:val="false"/>
          <w:i w:val="false"/>
          <w:color w:val="000000"/>
          <w:sz w:val="28"/>
        </w:rPr>
        <w:t>№ 41/3-VI</w:t>
      </w:r>
      <w:r>
        <w:rPr>
          <w:rFonts w:ascii="Times New Roman"/>
          <w:b w:val="false"/>
          <w:i w:val="false"/>
          <w:color w:val="ff0000"/>
          <w:sz w:val="28"/>
        </w:rPr>
        <w:t xml:space="preserve"> шешімдерімен (алғаш ресми жарияланған күнінен кейін он күнтізбелік күн өткен соң колданысқа енгізіледі).</w:t>
      </w:r>
      <w:r>
        <w:br/>
      </w:r>
      <w:r>
        <w:rPr>
          <w:rFonts w:ascii="Times New Roman"/>
          <w:b w:val="false"/>
          <w:i w:val="false"/>
          <w:color w:val="000000"/>
          <w:sz w:val="28"/>
        </w:rPr>
        <w:t>
</w:t>
      </w:r>
    </w:p>
    <w:bookmarkStart w:name="z85" w:id="20"/>
    <w:p>
      <w:pPr>
        <w:spacing w:after="0"/>
        <w:ind w:left="0"/>
        <w:jc w:val="left"/>
      </w:pPr>
      <w:r>
        <w:rPr>
          <w:rFonts w:ascii="Times New Roman"/>
          <w:b/>
          <w:i w:val="false"/>
          <w:color w:val="000000"/>
        </w:rPr>
        <w:t xml:space="preserve">  3. Әлеуметтiк көмек көрсету тәртiбi</w:t>
      </w:r>
    </w:p>
    <w:bookmarkEnd w:id="20"/>
    <w:bookmarkStart w:name="z86" w:id="21"/>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 талап етiлмей, уәкiлеттi ұйымның ұсынымы бойынша Риддер қаласының әкімдігі бекітетін тізімдер бойынша көрсетіледі.</w:t>
      </w:r>
    </w:p>
    <w:bookmarkEnd w:id="21"/>
    <w:bookmarkStart w:name="z6" w:id="22"/>
    <w:p>
      <w:pPr>
        <w:spacing w:after="0"/>
        <w:ind w:left="0"/>
        <w:jc w:val="both"/>
      </w:pPr>
      <w:r>
        <w:rPr>
          <w:rFonts w:ascii="Times New Roman"/>
          <w:b w:val="false"/>
          <w:i w:val="false"/>
          <w:color w:val="000000"/>
          <w:sz w:val="28"/>
        </w:rPr>
        <w:t>
      13. Туберкулездің белсенді түрімен ауыратын және амбулаториялық ем алып жатқан азаматтарға ай сайынғы әлеуметтік көмек Риддер қаласының аумағында орналасқан денсаулық сақтау ұйымының бірінші басшысы бекіткен кірістерді есепке алмай тізім бойынша, алушылардан өтініштер талап етілмей көрсетіледі.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Риддер қалалық мәслихатының 20.03.2020 </w:t>
      </w:r>
      <w:r>
        <w:rPr>
          <w:rFonts w:ascii="Times New Roman"/>
          <w:b w:val="false"/>
          <w:i w:val="false"/>
          <w:color w:val="000000"/>
          <w:sz w:val="28"/>
        </w:rPr>
        <w:t>№ 39/23-VI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23"/>
    <w:p>
      <w:pPr>
        <w:spacing w:after="0"/>
        <w:ind w:left="0"/>
        <w:jc w:val="both"/>
      </w:pPr>
      <w:r>
        <w:rPr>
          <w:rFonts w:ascii="Times New Roman"/>
          <w:b w:val="false"/>
          <w:i w:val="false"/>
          <w:color w:val="000000"/>
          <w:sz w:val="28"/>
        </w:rPr>
        <w:t xml:space="preserve">
      14. Өмiрлiк қиын жағдай туындаған кезде әлеуметтiк көмек алу үшiн өтiнiш берушi өзiнiң немесе отбасының атынан уәкiлеттi органға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13 тармағына</w:t>
      </w:r>
      <w:r>
        <w:rPr>
          <w:rFonts w:ascii="Times New Roman"/>
          <w:b w:val="false"/>
          <w:i w:val="false"/>
          <w:color w:val="000000"/>
          <w:sz w:val="28"/>
        </w:rPr>
        <w:t xml:space="preserve"> сәйкес қосымша құжаттармен бірге өтініш ұсынады.</w:t>
      </w:r>
    </w:p>
    <w:bookmarkEnd w:id="23"/>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Риддер қалалық мәслихатының 25.10.2019 </w:t>
      </w:r>
      <w:r>
        <w:rPr>
          <w:rFonts w:ascii="Times New Roman"/>
          <w:b w:val="false"/>
          <w:i w:val="false"/>
          <w:color w:val="000000"/>
          <w:sz w:val="28"/>
        </w:rPr>
        <w:t>№ 36/2-VI</w:t>
      </w:r>
      <w:r>
        <w:rPr>
          <w:rFonts w:ascii="Times New Roman"/>
          <w:b w:val="false"/>
          <w:i w:val="false"/>
          <w:color w:val="ff0000"/>
          <w:sz w:val="28"/>
        </w:rPr>
        <w:t xml:space="preserve"> шешімімен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94" w:id="24"/>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4"/>
    <w:bookmarkStart w:name="z95" w:id="25"/>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5"/>
    <w:bookmarkStart w:name="z96" w:id="26"/>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жібереді.</w:t>
      </w:r>
    </w:p>
    <w:bookmarkEnd w:id="26"/>
    <w:bookmarkStart w:name="z4" w:id="27"/>
    <w:p>
      <w:pPr>
        <w:spacing w:after="0"/>
        <w:ind w:left="0"/>
        <w:jc w:val="both"/>
      </w:pPr>
      <w:r>
        <w:rPr>
          <w:rFonts w:ascii="Times New Roman"/>
          <w:b w:val="false"/>
          <w:i w:val="false"/>
          <w:color w:val="000000"/>
          <w:sz w:val="28"/>
        </w:rPr>
        <w:t>
      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27"/>
    <w:bookmarkStart w:name="z5" w:id="28"/>
    <w:p>
      <w:pPr>
        <w:spacing w:after="0"/>
        <w:ind w:left="0"/>
        <w:jc w:val="both"/>
      </w:pP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8"/>
    <w:bookmarkStart w:name="z97" w:id="29"/>
    <w:p>
      <w:pPr>
        <w:spacing w:after="0"/>
        <w:ind w:left="0"/>
        <w:jc w:val="both"/>
      </w:pPr>
      <w:r>
        <w:rPr>
          <w:rFonts w:ascii="Times New Roman"/>
          <w:b w:val="false"/>
          <w:i w:val="false"/>
          <w:color w:val="000000"/>
          <w:sz w:val="28"/>
        </w:rPr>
        <w:t xml:space="preserve">
      20. Уәкілетті орган учаскелік комиссиядан құжаттар келіп түскен күннен бастап бір жұмыс күні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9"/>
    <w:bookmarkStart w:name="z98" w:id="30"/>
    <w:p>
      <w:pPr>
        <w:spacing w:after="0"/>
        <w:ind w:left="0"/>
        <w:jc w:val="both"/>
      </w:pPr>
      <w:r>
        <w:rPr>
          <w:rFonts w:ascii="Times New Roman"/>
          <w:b w:val="false"/>
          <w:i w:val="false"/>
          <w:color w:val="000000"/>
          <w:sz w:val="28"/>
        </w:rPr>
        <w:t>
      21.Арнайы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30"/>
    <w:bookmarkStart w:name="z99" w:id="31"/>
    <w:p>
      <w:pPr>
        <w:spacing w:after="0"/>
        <w:ind w:left="0"/>
        <w:jc w:val="both"/>
      </w:pPr>
      <w:r>
        <w:rPr>
          <w:rFonts w:ascii="Times New Roman"/>
          <w:b w:val="false"/>
          <w:i w:val="false"/>
          <w:color w:val="000000"/>
          <w:sz w:val="28"/>
        </w:rPr>
        <w:t>
      22.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1"/>
    <w:bookmarkStart w:name="z100"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көрсетiлген жағдайларда уәкiлеттi орган өтiнiш берушiден құжаттарды қабылдаған күннен бастап жиырма жұмыс күнi iшiнде әлеуметтiк көмек көрсету не көрсетуден бас тарту туралы шешiм қабылдайды.</w:t>
      </w:r>
    </w:p>
    <w:bookmarkEnd w:id="32"/>
    <w:bookmarkStart w:name="z101" w:id="33"/>
    <w:p>
      <w:pPr>
        <w:spacing w:after="0"/>
        <w:ind w:left="0"/>
        <w:jc w:val="both"/>
      </w:pPr>
      <w:r>
        <w:rPr>
          <w:rFonts w:ascii="Times New Roman"/>
          <w:b w:val="false"/>
          <w:i w:val="false"/>
          <w:color w:val="000000"/>
          <w:sz w:val="28"/>
        </w:rPr>
        <w:t>
      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Алынып тасталды - Шығыс Қазақстан облысы Риддер қалалық мәслихатының 20.07.2016 </w:t>
      </w:r>
      <w:r>
        <w:rPr>
          <w:rFonts w:ascii="Times New Roman"/>
          <w:b w:val="false"/>
          <w:i w:val="false"/>
          <w:color w:val="000000"/>
          <w:sz w:val="28"/>
        </w:rPr>
        <w:t>№ 4/8-VI</w:t>
      </w:r>
      <w:r>
        <w:rPr>
          <w:rFonts w:ascii="Times New Roman"/>
          <w:b w:val="false"/>
          <w:i w:val="false"/>
          <w:color w:val="ff0000"/>
          <w:sz w:val="28"/>
        </w:rPr>
        <w:t xml:space="preserve"> шешімімен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103" w:id="34"/>
    <w:p>
      <w:pPr>
        <w:spacing w:after="0"/>
        <w:ind w:left="0"/>
        <w:jc w:val="both"/>
      </w:pPr>
      <w:r>
        <w:rPr>
          <w:rFonts w:ascii="Times New Roman"/>
          <w:b w:val="false"/>
          <w:i w:val="false"/>
          <w:color w:val="000000"/>
          <w:sz w:val="28"/>
        </w:rPr>
        <w:t>
      25.Әлеуметтiк көмек көрсетуден бас тарту:</w:t>
      </w:r>
    </w:p>
    <w:bookmarkEnd w:id="34"/>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тартқан жағдайларда жүзеге асырылады.</w:t>
      </w:r>
    </w:p>
    <w:bookmarkStart w:name="z107" w:id="35"/>
    <w:p>
      <w:pPr>
        <w:spacing w:after="0"/>
        <w:ind w:left="0"/>
        <w:jc w:val="both"/>
      </w:pPr>
      <w:r>
        <w:rPr>
          <w:rFonts w:ascii="Times New Roman"/>
          <w:b w:val="false"/>
          <w:i w:val="false"/>
          <w:color w:val="000000"/>
          <w:sz w:val="28"/>
        </w:rPr>
        <w:t>
      26.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35"/>
    <w:bookmarkStart w:name="z108" w:id="36"/>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6"/>
    <w:bookmarkStart w:name="z109" w:id="37"/>
    <w:p>
      <w:pPr>
        <w:spacing w:after="0"/>
        <w:ind w:left="0"/>
        <w:jc w:val="both"/>
      </w:pPr>
      <w:r>
        <w:rPr>
          <w:rFonts w:ascii="Times New Roman"/>
          <w:b w:val="false"/>
          <w:i w:val="false"/>
          <w:color w:val="000000"/>
          <w:sz w:val="28"/>
        </w:rPr>
        <w:t>
      27. Әлеуметтік көмек:</w:t>
      </w:r>
    </w:p>
    <w:bookmarkEnd w:id="37"/>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Риддер қаласының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115" w:id="38"/>
    <w:p>
      <w:pPr>
        <w:spacing w:after="0"/>
        <w:ind w:left="0"/>
        <w:jc w:val="both"/>
      </w:pPr>
      <w:r>
        <w:rPr>
          <w:rFonts w:ascii="Times New Roman"/>
          <w:b w:val="false"/>
          <w:i w:val="false"/>
          <w:color w:val="000000"/>
          <w:sz w:val="28"/>
        </w:rPr>
        <w:t>
      28. Артық төленген сомалар ерікті немесе Қазақстан Рсепубликасының заңнамасында белгіленген өзгеше тәртіпте қайтаруға жатады.</w:t>
      </w:r>
    </w:p>
    <w:bookmarkEnd w:id="38"/>
    <w:bookmarkStart w:name="z116" w:id="39"/>
    <w:p>
      <w:pPr>
        <w:spacing w:after="0"/>
        <w:ind w:left="0"/>
        <w:jc w:val="left"/>
      </w:pPr>
      <w:r>
        <w:rPr>
          <w:rFonts w:ascii="Times New Roman"/>
          <w:b/>
          <w:i w:val="false"/>
          <w:color w:val="000000"/>
        </w:rPr>
        <w:t xml:space="preserve"> 5. Қорытынды қағида</w:t>
      </w:r>
    </w:p>
    <w:bookmarkEnd w:id="39"/>
    <w:bookmarkStart w:name="z117" w:id="40"/>
    <w:p>
      <w:pPr>
        <w:spacing w:after="0"/>
        <w:ind w:left="0"/>
        <w:jc w:val="both"/>
      </w:pPr>
      <w:r>
        <w:rPr>
          <w:rFonts w:ascii="Times New Roman"/>
          <w:b w:val="false"/>
          <w:i w:val="false"/>
          <w:color w:val="000000"/>
          <w:sz w:val="28"/>
        </w:rPr>
        <w:t>
      29.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