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e5721" w14:textId="f7e57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Риддер қаласының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2014 жылғы 24 желтоқсандағы N 30/2-V шешімі. Шығыс Қазақстан облысының Әділет департаментінде 2015 жылғы 13 қаңтарда N 3623 болып тіркелді. Күші жойылды - Шығыс Қазақстан облысы Риддер қалалық мәслихатының 2015 жылғы 23 желтоқсандағы N 40/2-V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Риддер қалалық мәслихатының 23.12.2015 N 40/2-V </w:t>
      </w:r>
      <w:r>
        <w:rPr>
          <w:rFonts w:ascii="Times New Roman"/>
          <w:b w:val="false"/>
          <w:i w:val="false"/>
          <w:color w:val="ff0000"/>
          <w:sz w:val="28"/>
        </w:rPr>
        <w:t>шешімімен</w:t>
      </w:r>
      <w:r>
        <w:rPr>
          <w:rFonts w:ascii="Times New Roman"/>
          <w:b w:val="false"/>
          <w:i w:val="false"/>
          <w:color w:val="ff0000"/>
          <w:sz w:val="28"/>
        </w:rPr>
        <w:t xml:space="preserve"> (01.01.2016 бастап қолданысқа енгізіледі). </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75 -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 бабының</w:t>
      </w:r>
      <w:r>
        <w:rPr>
          <w:rFonts w:ascii="Times New Roman"/>
          <w:b w:val="false"/>
          <w:i w:val="false"/>
          <w:color w:val="000000"/>
          <w:sz w:val="28"/>
        </w:rPr>
        <w:t xml:space="preserve"> 1 - тармағының 1) тармақшасына, Шығыс Қазақстан облыстық мәслихатының 2014 жылғы 10 желтоқсандағы № 24/289 -V "2015-2017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3589 тіркелген) сәйкес, Риддер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2015-2017 жылдарға арналған Риддер қаласының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2015 жылға мынадай көлемдерде бекітілсін:</w:t>
      </w:r>
      <w:r>
        <w:br/>
      </w:r>
      <w:r>
        <w:rPr>
          <w:rFonts w:ascii="Times New Roman"/>
          <w:b w:val="false"/>
          <w:i w:val="false"/>
          <w:color w:val="000000"/>
          <w:sz w:val="28"/>
        </w:rPr>
        <w:t>
      1) кірістер – 3803543,3 мың теңге, соның ішінде:</w:t>
      </w:r>
      <w:r>
        <w:br/>
      </w:r>
      <w:r>
        <w:rPr>
          <w:rFonts w:ascii="Times New Roman"/>
          <w:b w:val="false"/>
          <w:i w:val="false"/>
          <w:color w:val="000000"/>
          <w:sz w:val="28"/>
        </w:rPr>
        <w:t>
      салықтық түсімдер – 2698255 мың теңге;</w:t>
      </w:r>
      <w:r>
        <w:br/>
      </w:r>
      <w:r>
        <w:rPr>
          <w:rFonts w:ascii="Times New Roman"/>
          <w:b w:val="false"/>
          <w:i w:val="false"/>
          <w:color w:val="000000"/>
          <w:sz w:val="28"/>
        </w:rPr>
        <w:t>
      салықтық емес түсімдер – 9313 мың теңге;</w:t>
      </w:r>
      <w:r>
        <w:br/>
      </w:r>
      <w:r>
        <w:rPr>
          <w:rFonts w:ascii="Times New Roman"/>
          <w:b w:val="false"/>
          <w:i w:val="false"/>
          <w:color w:val="000000"/>
          <w:sz w:val="28"/>
        </w:rPr>
        <w:t xml:space="preserve">
      негізгі капиталды сатудан түсетін түсімдер – 29699 мың теңге; </w:t>
      </w:r>
      <w:r>
        <w:br/>
      </w:r>
      <w:r>
        <w:rPr>
          <w:rFonts w:ascii="Times New Roman"/>
          <w:b w:val="false"/>
          <w:i w:val="false"/>
          <w:color w:val="000000"/>
          <w:sz w:val="28"/>
        </w:rPr>
        <w:t>
      трансферттер түсімі – 1066276,3 мың теңге;</w:t>
      </w:r>
      <w:r>
        <w:br/>
      </w:r>
      <w:r>
        <w:rPr>
          <w:rFonts w:ascii="Times New Roman"/>
          <w:b w:val="false"/>
          <w:i w:val="false"/>
          <w:color w:val="000000"/>
          <w:sz w:val="28"/>
        </w:rPr>
        <w:t>
      2) шығындар – 3817870,6 мың теңге;</w:t>
      </w:r>
      <w:r>
        <w:br/>
      </w:r>
      <w:r>
        <w:rPr>
          <w:rFonts w:ascii="Times New Roman"/>
          <w:b w:val="false"/>
          <w:i w:val="false"/>
          <w:color w:val="000000"/>
          <w:sz w:val="28"/>
        </w:rPr>
        <w:t>
      3) таза бюджеттік кредиттеу – 0 мың теңге, соның ішінде:</w:t>
      </w:r>
      <w:r>
        <w:br/>
      </w:r>
      <w:r>
        <w:rPr>
          <w:rFonts w:ascii="Times New Roman"/>
          <w:b w:val="false"/>
          <w:i w:val="false"/>
          <w:color w:val="000000"/>
          <w:sz w:val="28"/>
        </w:rPr>
        <w:t>
      бюджеттік кредиттер – 0 мың теңге;</w:t>
      </w:r>
      <w:r>
        <w:br/>
      </w:r>
      <w:r>
        <w:rPr>
          <w:rFonts w:ascii="Times New Roman"/>
          <w:b w:val="false"/>
          <w:i w:val="false"/>
          <w:color w:val="000000"/>
          <w:sz w:val="28"/>
        </w:rPr>
        <w:t>
      бюджеттік кредиттерді өтеу – 0 мың теңге;</w:t>
      </w:r>
      <w:r>
        <w:br/>
      </w:r>
      <w:r>
        <w:rPr>
          <w:rFonts w:ascii="Times New Roman"/>
          <w:b w:val="false"/>
          <w:i w:val="false"/>
          <w:color w:val="000000"/>
          <w:sz w:val="28"/>
        </w:rPr>
        <w:t>
      4) қаржылық активтермен операциялар бойынша сальдо – 0 мың теңге;</w:t>
      </w:r>
      <w:r>
        <w:br/>
      </w:r>
      <w:r>
        <w:rPr>
          <w:rFonts w:ascii="Times New Roman"/>
          <w:b w:val="false"/>
          <w:i w:val="false"/>
          <w:color w:val="000000"/>
          <w:sz w:val="28"/>
        </w:rPr>
        <w:t>
      5) бюджет тапшылығы (профициті) – - 14327,3 мың теңге;</w:t>
      </w:r>
      <w:r>
        <w:br/>
      </w:r>
      <w:r>
        <w:rPr>
          <w:rFonts w:ascii="Times New Roman"/>
          <w:b w:val="false"/>
          <w:i w:val="false"/>
          <w:color w:val="000000"/>
          <w:sz w:val="28"/>
        </w:rPr>
        <w:t>
      6) бюджет тапшылығын қаржыландыру (профицитін пайдалану) – 14327,3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Риддер қалалық мәслихатының 22.12.2015 </w:t>
      </w:r>
      <w:r>
        <w:rPr>
          <w:rFonts w:ascii="Times New Roman"/>
          <w:b w:val="false"/>
          <w:i w:val="false"/>
          <w:color w:val="ff0000"/>
          <w:sz w:val="28"/>
        </w:rPr>
        <w:t>№ 40/18-V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xml:space="preserve">
      2. </w:t>
      </w:r>
      <w:r>
        <w:rPr>
          <w:rFonts w:ascii="Times New Roman"/>
          <w:b w:val="false"/>
          <w:i w:val="false"/>
          <w:color w:val="000000"/>
          <w:sz w:val="28"/>
        </w:rPr>
        <w:t xml:space="preserve">Шығыс Қазақстан облыстық мәслихатының 2014 жылғы 10 желтоқсандағы № 24/289 - V "2015 - 2017 жылдарға арналған облыстық бюджет туралы" </w:t>
      </w:r>
      <w:r>
        <w:rPr>
          <w:rFonts w:ascii="Times New Roman"/>
          <w:b w:val="false"/>
          <w:i w:val="false"/>
          <w:color w:val="000000"/>
          <w:sz w:val="28"/>
        </w:rPr>
        <w:t>шешімімен</w:t>
      </w:r>
      <w:r>
        <w:rPr>
          <w:rFonts w:ascii="Times New Roman"/>
          <w:b w:val="false"/>
          <w:i w:val="false"/>
          <w:color w:val="000000"/>
          <w:sz w:val="28"/>
        </w:rPr>
        <w:t xml:space="preserve"> белгіленген (нормативтік құқықтық актілерді мемлекеттік тіркеу Тізілімінде № 3589 тіркелген), әлеуметтік салық, төлем көзінен ұсталатын жеке табыс салығы, төлем көзінен ұсталатын шетел азаматтарының жеке табыс салығы, төлем көзінен ұсталмайтын жеке табыс салығы және төлем көзінен ұсталмайтын шетел азаматтарының жеке табыс салығы бойынша қала бюджетіне түсетін түсім нормативтерінің мөлшері 2015 жылға 95,1% мөлшерінде орындауға қабылдансын.</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Шығыс Қазақстан облысы Риддер қалалық мәслихатының 18.03.2015 </w:t>
      </w:r>
      <w:r>
        <w:rPr>
          <w:rFonts w:ascii="Times New Roman"/>
          <w:b w:val="false"/>
          <w:i w:val="false"/>
          <w:color w:val="ff0000"/>
          <w:sz w:val="28"/>
        </w:rPr>
        <w:t>№ 32/3-V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3. 2015 жылға арналған қалалық бюджетте облыстық бюджетке трансферттерді қайтару 11770,1 мың теңге көлемінде көзделсін, соның ішінде:</w:t>
      </w:r>
      <w:r>
        <w:br/>
      </w:r>
      <w:r>
        <w:rPr>
          <w:rFonts w:ascii="Times New Roman"/>
          <w:b w:val="false"/>
          <w:i w:val="false"/>
          <w:color w:val="000000"/>
          <w:sz w:val="28"/>
        </w:rPr>
        <w:t>
      1) бастауыш, негізгі орта және жалпы орта білімді жан басына шаққандағы қаржыландыруды сынақтан өткізуге жергілікті атқарушы органдардың міндеттеріне және өкілеттілігіне беруге байланысты 11479 мың теңге көлемінде;</w:t>
      </w:r>
      <w:r>
        <w:br/>
      </w:r>
      <w:r>
        <w:rPr>
          <w:rFonts w:ascii="Times New Roman"/>
          <w:b w:val="false"/>
          <w:i w:val="false"/>
          <w:color w:val="000000"/>
          <w:sz w:val="28"/>
        </w:rPr>
        <w:t>
      2) 2014 жылы пайдаланылмаған (толық пайдаланылмаған) жоғары тұрған бюджеттен берілген трансферттерді 291,1 мың теңге көлемінде.</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Шығыс Қазақстан облысы Риддер қалалық мәслихатының 08.04.2015 </w:t>
      </w:r>
      <w:r>
        <w:rPr>
          <w:rFonts w:ascii="Times New Roman"/>
          <w:b w:val="false"/>
          <w:i w:val="false"/>
          <w:color w:val="ff0000"/>
          <w:sz w:val="28"/>
        </w:rPr>
        <w:t>№ 33/2-V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4. Қазақстан Республикасының 2007 жылғы 15 мамырдағы Еңбек кодексінің </w:t>
      </w:r>
      <w:r>
        <w:rPr>
          <w:rFonts w:ascii="Times New Roman"/>
          <w:b w:val="false"/>
          <w:i w:val="false"/>
          <w:color w:val="000000"/>
          <w:sz w:val="28"/>
        </w:rPr>
        <w:t>238 - бабының</w:t>
      </w:r>
      <w:r>
        <w:rPr>
          <w:rFonts w:ascii="Times New Roman"/>
          <w:b w:val="false"/>
          <w:i w:val="false"/>
          <w:color w:val="000000"/>
          <w:sz w:val="28"/>
        </w:rPr>
        <w:t xml:space="preserve"> 2, 3 - тармақтарына сәйкес азаматтық қызметші болып табылатын және ауылдық жерде жұмыс істейтін әлеуметтік қамсыздандыру, білім беру, мәдениет саласының азаматтық қызметшілеріне бюджет қаражаты есебінен лауазымдық жалақылары және қызметтің осы түрлерімен қалалық жағдайларда шұғылданатын азаматтық қызметшілердің жалақыларымен және ставкаларымен салыстырғанда еңбекақылары жиырма бес пайызға көбейтіліп белгіленсін.</w:t>
      </w:r>
      <w:r>
        <w:br/>
      </w:r>
      <w:r>
        <w:rPr>
          <w:rFonts w:ascii="Times New Roman"/>
          <w:b w:val="false"/>
          <w:i w:val="false"/>
          <w:color w:val="000000"/>
          <w:sz w:val="28"/>
        </w:rPr>
        <w:t>
      </w:t>
      </w:r>
      <w:r>
        <w:rPr>
          <w:rFonts w:ascii="Times New Roman"/>
          <w:b w:val="false"/>
          <w:i w:val="false"/>
          <w:color w:val="000000"/>
          <w:sz w:val="28"/>
        </w:rPr>
        <w:t xml:space="preserve">Ауылдық жерде жұмыс істейтін әлеуметтік қамсыздандыру, білім беру, мәдениет мамандары лауазымдарының </w:t>
      </w:r>
      <w:r>
        <w:rPr>
          <w:rFonts w:ascii="Times New Roman"/>
          <w:b w:val="false"/>
          <w:i w:val="false"/>
          <w:color w:val="000000"/>
          <w:sz w:val="28"/>
        </w:rPr>
        <w:t>тізбесін</w:t>
      </w:r>
      <w:r>
        <w:rPr>
          <w:rFonts w:ascii="Times New Roman"/>
          <w:b w:val="false"/>
          <w:i w:val="false"/>
          <w:color w:val="000000"/>
          <w:sz w:val="28"/>
        </w:rPr>
        <w:t xml:space="preserve"> жергілікті өкілді органмен келісім бойынша жергілікті атқарушы орган анықтайды.</w:t>
      </w:r>
      <w:r>
        <w:br/>
      </w:r>
      <w:r>
        <w:rPr>
          <w:rFonts w:ascii="Times New Roman"/>
          <w:b w:val="false"/>
          <w:i w:val="false"/>
          <w:color w:val="000000"/>
          <w:sz w:val="28"/>
        </w:rPr>
        <w:t>
      </w:t>
      </w:r>
      <w:r>
        <w:rPr>
          <w:rFonts w:ascii="Times New Roman"/>
          <w:b w:val="false"/>
          <w:i w:val="false"/>
          <w:color w:val="000000"/>
          <w:sz w:val="28"/>
        </w:rPr>
        <w:t>5. 2015 жылға арналған қаланың жергілікті атқарушы органының резерві 54745 мың теңге көлемінде бекітілсін.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Риддер қалалық мәслихатының 14.07.2015 </w:t>
      </w:r>
      <w:r>
        <w:rPr>
          <w:rFonts w:ascii="Times New Roman"/>
          <w:b w:val="false"/>
          <w:i w:val="false"/>
          <w:color w:val="ff0000"/>
          <w:sz w:val="28"/>
        </w:rPr>
        <w:t>№ 36/3-V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xml:space="preserve">
      6. 2015 жылға арналған қалалық бюджеттің атқарылу барысында секвестрлеуге жатпайтын бюджеттік бағдарламаларының тізбесі </w:t>
      </w:r>
      <w:r>
        <w:rPr>
          <w:rFonts w:ascii="Times New Roman"/>
          <w:b w:val="false"/>
          <w:i w:val="false"/>
          <w:color w:val="000000"/>
          <w:sz w:val="28"/>
        </w:rPr>
        <w:t>4 - 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w:t>
      </w:r>
      <w:r>
        <w:rPr>
          <w:rFonts w:ascii="Times New Roman"/>
          <w:b w:val="false"/>
          <w:i w:val="false"/>
          <w:color w:val="000000"/>
          <w:sz w:val="28"/>
        </w:rPr>
        <w:t>7. 2015 жылға арналған қалалық бюджетте облыстық бюджеттен берілген ағымдағы нысаналы трансферттер 57497 мың теңге мөлшерінде көзделсін.</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Шығыс Қазақстан облысы Риддер қалалық мәслихатының 20.10.2015 </w:t>
      </w:r>
      <w:r>
        <w:rPr>
          <w:rFonts w:ascii="Times New Roman"/>
          <w:b w:val="false"/>
          <w:i w:val="false"/>
          <w:color w:val="ff0000"/>
          <w:sz w:val="28"/>
        </w:rPr>
        <w:t>№ 38/22-V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8. 2015 жылға қалалық бюджетке 271334,9 мың теңге мөлшерінде облыстық бюджеттен берілетін ағымдағы нысаналы трансферттер көзделсін.</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Шығыс Қазақстан облысы Риддер қалалық мәслихатының 25.08.2015 </w:t>
      </w:r>
      <w:r>
        <w:rPr>
          <w:rFonts w:ascii="Times New Roman"/>
          <w:b w:val="false"/>
          <w:i w:val="false"/>
          <w:color w:val="ff0000"/>
          <w:sz w:val="28"/>
        </w:rPr>
        <w:t>№ 37/2-V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9. 2015 жылға арналған қалалық бюджетте республикалық бюджеттен берілген ағымдағы нысаналы трансферттер 331449,4 мың теңге мөлшерінде көзделсін.</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Шығыс Қазақстан облысы Риддер қалалық мәслихатының 22.12.2015 </w:t>
      </w:r>
      <w:r>
        <w:rPr>
          <w:rFonts w:ascii="Times New Roman"/>
          <w:b w:val="false"/>
          <w:i w:val="false"/>
          <w:color w:val="ff0000"/>
          <w:sz w:val="28"/>
        </w:rPr>
        <w:t>№ 40/18-V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10. Алып тасталды - Шығыс Қазақстан облысы Риддер қалалық мәслихатының 08.04.2015 </w:t>
      </w:r>
      <w:r>
        <w:rPr>
          <w:rFonts w:ascii="Times New Roman"/>
          <w:b w:val="false"/>
          <w:i w:val="false"/>
          <w:color w:val="ff0000"/>
          <w:sz w:val="28"/>
        </w:rPr>
        <w:t>№ 33/2-V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11. 2015 жылға арналған қалалық бюджетте жергілікті бюджеттен қаржыланатын мемлекеттік қызметшілерге жатпайтын мемлекеттік мекемелер қызметкерлерінің, сонымен бірге мемлекеттік кәсіпорындардың қызметкерлерінің еңбек ақысына еңбектің ерекше жағдайы үшін айсайынғы үстемақы төлеуге республикалық бюджеттен берілген ағымдағы нысаналы трансферттер 112456 мың теңге мөлшерінде көзделсін.</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Шығыс Қазақстан облысы Риддер қалалық мәслихатының 22.12.2015 </w:t>
      </w:r>
      <w:r>
        <w:rPr>
          <w:rFonts w:ascii="Times New Roman"/>
          <w:b w:val="false"/>
          <w:i w:val="false"/>
          <w:color w:val="ff0000"/>
          <w:sz w:val="28"/>
        </w:rPr>
        <w:t>№ 40/18-V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12. </w:t>
      </w:r>
      <w:r>
        <w:rPr>
          <w:rFonts w:ascii="Times New Roman"/>
          <w:b w:val="false"/>
          <w:i w:val="false"/>
          <w:color w:val="000000"/>
          <w:sz w:val="28"/>
        </w:rPr>
        <w:t xml:space="preserve">2015 жылға арналған қалалық бюджетте моноқалаларда ағымдағы іс-шараларды іске асыруға республикалық бюджеттен берілген ағымдағы нысаналы трансферттер 134757 мың теңге көлемінде, </w:t>
      </w:r>
      <w:r>
        <w:rPr>
          <w:rFonts w:ascii="Times New Roman"/>
          <w:b w:val="false"/>
          <w:i w:val="false"/>
          <w:color w:val="000000"/>
          <w:sz w:val="28"/>
        </w:rPr>
        <w:t>7-қосымшаға</w:t>
      </w:r>
      <w:r>
        <w:rPr>
          <w:rFonts w:ascii="Times New Roman"/>
          <w:b w:val="false"/>
          <w:i w:val="false"/>
          <w:color w:val="000000"/>
          <w:sz w:val="28"/>
        </w:rPr>
        <w:t xml:space="preserve"> сәйкес көзделсін.</w:t>
      </w:r>
      <w:r>
        <w:br/>
      </w: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Шығыс Қазақстан облысы Риддер қалалық мәслихатының 08.04.2015 </w:t>
      </w:r>
      <w:r>
        <w:rPr>
          <w:rFonts w:ascii="Times New Roman"/>
          <w:b w:val="false"/>
          <w:i w:val="false"/>
          <w:color w:val="ff0000"/>
          <w:sz w:val="28"/>
        </w:rPr>
        <w:t>№ 33/2-V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13. Алып тасталды - Шығыс Қазақстан облысы Риддер қалалық мәслихатының 08.04.2015 </w:t>
      </w:r>
      <w:r>
        <w:rPr>
          <w:rFonts w:ascii="Times New Roman"/>
          <w:b w:val="false"/>
          <w:i w:val="false"/>
          <w:color w:val="ff0000"/>
          <w:sz w:val="28"/>
        </w:rPr>
        <w:t>№ 33/2-V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14. </w:t>
      </w:r>
      <w:r>
        <w:rPr>
          <w:rFonts w:ascii="Times New Roman"/>
          <w:b w:val="false"/>
          <w:i w:val="false"/>
          <w:color w:val="000000"/>
          <w:sz w:val="28"/>
        </w:rPr>
        <w:t>2015 жылға арналған қалалық бюджетте моноқалаларда бюджеттік инвестициялық жобаларды іске асыруға республикалық бюджеттен берілген ағымдағы нысаналы трансферттер 20668 мың теңге мөлшерінде көзделсін.</w:t>
      </w:r>
      <w:r>
        <w:br/>
      </w: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Шығыс Қазақстан облысы Риддер қалалық мәслихатының 20.10.2015 </w:t>
      </w:r>
      <w:r>
        <w:rPr>
          <w:rFonts w:ascii="Times New Roman"/>
          <w:b w:val="false"/>
          <w:i w:val="false"/>
          <w:color w:val="ff0000"/>
          <w:sz w:val="28"/>
        </w:rPr>
        <w:t>№ 38/22-V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xml:space="preserve">
      15. </w:t>
      </w:r>
      <w:r>
        <w:rPr>
          <w:rFonts w:ascii="Times New Roman"/>
          <w:b w:val="false"/>
          <w:i w:val="false"/>
          <w:color w:val="000000"/>
          <w:sz w:val="28"/>
        </w:rPr>
        <w:t>10-қосымшаға</w:t>
      </w:r>
      <w:r>
        <w:rPr>
          <w:rFonts w:ascii="Times New Roman"/>
          <w:b w:val="false"/>
          <w:i w:val="false"/>
          <w:color w:val="000000"/>
          <w:sz w:val="28"/>
        </w:rPr>
        <w:t xml:space="preserve"> сәйкес 2015 жылға арналған қала бюджетіне республикалық бюджеттен бөлінетін нысаналы даму трансферттері 138114 мың теңге көлемінде көзделсін, соның ішінде:</w:t>
      </w:r>
      <w:r>
        <w:br/>
      </w:r>
      <w:r>
        <w:rPr>
          <w:rFonts w:ascii="Times New Roman"/>
          <w:b w:val="false"/>
          <w:i w:val="false"/>
          <w:color w:val="000000"/>
          <w:sz w:val="28"/>
        </w:rPr>
        <w:t>
      138114 мың теңге–60 пәтерлік тұрғын үй құрылысына (10-позиция).</w:t>
      </w:r>
      <w:r>
        <w:br/>
      </w:r>
      <w:r>
        <w:rPr>
          <w:rFonts w:ascii="Times New Roman"/>
          <w:b w:val="false"/>
          <w:i w:val="false"/>
          <w:color w:val="000000"/>
          <w:sz w:val="28"/>
        </w:rPr>
        <w:t>
</w:t>
      </w:r>
      <w:r>
        <w:rPr>
          <w:rFonts w:ascii="Times New Roman"/>
          <w:b w:val="false"/>
          <w:i w:val="false"/>
          <w:color w:val="ff0000"/>
          <w:sz w:val="28"/>
        </w:rPr>
        <w:t xml:space="preserve">      Ескерту. Шешім 15 тармақпен толықтырылды - Шығыс Қазақстан облысы Риддер қалалық мәслихатының 14.07.2015 </w:t>
      </w:r>
      <w:r>
        <w:rPr>
          <w:rFonts w:ascii="Times New Roman"/>
          <w:b w:val="false"/>
          <w:i w:val="false"/>
          <w:color w:val="ff0000"/>
          <w:sz w:val="28"/>
        </w:rPr>
        <w:t>№ 36/3-V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15. Осы шешім 2015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В.СТРЕБКОВ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И.ПАНЧЕНКО</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24 желтоқсандағы</w:t>
            </w:r>
            <w:r>
              <w:br/>
            </w:r>
            <w:r>
              <w:rPr>
                <w:rFonts w:ascii="Times New Roman"/>
                <w:b w:val="false"/>
                <w:i w:val="false"/>
                <w:color w:val="000000"/>
                <w:sz w:val="20"/>
              </w:rPr>
              <w:t>№30/2-V Риддер қалалық</w:t>
            </w:r>
            <w:r>
              <w:br/>
            </w:r>
            <w:r>
              <w:rPr>
                <w:rFonts w:ascii="Times New Roman"/>
                <w:b w:val="false"/>
                <w:i w:val="false"/>
                <w:color w:val="000000"/>
                <w:sz w:val="20"/>
              </w:rPr>
              <w:t>мәслихаттың ХХХ сессиясының</w:t>
            </w:r>
            <w:r>
              <w:br/>
            </w:r>
            <w:r>
              <w:rPr>
                <w:rFonts w:ascii="Times New Roman"/>
                <w:b w:val="false"/>
                <w:i w:val="false"/>
                <w:color w:val="000000"/>
                <w:sz w:val="20"/>
              </w:rPr>
              <w:t>шешіміне 1 - қосымша</w:t>
            </w:r>
          </w:p>
        </w:tc>
      </w:tr>
    </w:tbl>
    <w:bookmarkStart w:name="z37" w:id="0"/>
    <w:p>
      <w:pPr>
        <w:spacing w:after="0"/>
        <w:ind w:left="0"/>
        <w:jc w:val="left"/>
      </w:pPr>
      <w:r>
        <w:rPr>
          <w:rFonts w:ascii="Times New Roman"/>
          <w:b/>
          <w:i w:val="false"/>
          <w:color w:val="000000"/>
        </w:rPr>
        <w:t xml:space="preserve"> 2015 жылға арналған Риддер қаласының бюджеті</w:t>
      </w:r>
    </w:p>
    <w:bookmarkEnd w:id="0"/>
    <w:p>
      <w:pPr>
        <w:spacing w:after="0"/>
        <w:ind w:left="0"/>
        <w:jc w:val="left"/>
      </w:pPr>
      <w:r>
        <w:rPr>
          <w:rFonts w:ascii="Times New Roman"/>
          <w:b w:val="false"/>
          <w:i w:val="false"/>
          <w:color w:val="ff0000"/>
          <w:sz w:val="28"/>
        </w:rPr>
        <w:t xml:space="preserve">      Ескерту. 1 - қосымша жаңа редакцияда - Шығыс Қазақстан облысы Риддер қалалық мәслихатының 22.12.2015 </w:t>
      </w:r>
      <w:r>
        <w:rPr>
          <w:rFonts w:ascii="Times New Roman"/>
          <w:b w:val="false"/>
          <w:i w:val="false"/>
          <w:color w:val="ff0000"/>
          <w:sz w:val="28"/>
        </w:rPr>
        <w:t>№ 40/18-V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9"/>
        <w:gridCol w:w="1099"/>
        <w:gridCol w:w="1099"/>
        <w:gridCol w:w="1099"/>
        <w:gridCol w:w="4527"/>
        <w:gridCol w:w="337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кірістер (мың теңге)</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1.Кірістер</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3803543,3</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2698255</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1018459</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1018459</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696466</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696466</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846542</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474351</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218447</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салықтар</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153580</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113312</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Акциздер </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6956</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42300</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салымдар</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62672</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Құмар ойын бизнеске салық</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1384</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23476</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23476</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9313</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9313</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6993</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2320</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түскен түсімдер</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29699</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29100</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9100</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1066276,3</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1066276,3</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1066276,3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5516"/>
        <w:gridCol w:w="26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шығындар (мың теңге)</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3817870,6</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198716</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111049</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мәслихаттың аппараты</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15080</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14881</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95969</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95499</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3124</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3124</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2987</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стаистикалық қызмет</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инвестициялар және концессиялар мәселелері бойынша құжаттамаға сараптама өткізу және бағалау, бюджеттік инвестициялардың іске асырылуына бағалау жүргізу </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84074</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25433</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25260</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42236</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жоспарлауды, ауданның (облыстық маңызы бар қаланың) бюджетін атқару және коммуналдық меншікті басқаруды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41948</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2225</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ауыл шаруашылығы мен ветеринарияны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2105</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туризм бөлімі</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14180</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туризм бөлімі</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14144</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13928</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19041</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11653</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11653</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11653</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7388</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7388</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7388</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 – атқару қызметі</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11988</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11988</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11988</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жүрісі қауіпсіздігін қамтамасыз ету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11988</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1991949,7</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501362</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501362</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287389</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213973</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1366402</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9759,8</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жастарға арналған қосымша спорттық білім беру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9759,8</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1356642,2</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1263202,2</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93440</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124185,7</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82449,2</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5736</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41920,2</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ата-аналардың қамқорынсыз қалған баланы (балаларды) күтіп ұстауға асыраушыларына ай сайынғы ақшалай қаражат төлемдері</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29819</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895</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4079</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41736,5</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қайта жаңғырту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41736,5</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233531,4</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191035,4</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191035,4</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қамтамасыз ету бағдарламасы</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49758</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2879</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6732</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38875</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25799</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1107</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13810</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51952,4</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42496</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42496</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29775</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1834</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10421</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482519,4</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328982</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2450</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2450</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3125</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объектілеріне техникалық паспорттар дайындау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3125</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3360</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3360</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320047</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қайта жаңғырту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253609</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42563</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қызметтік тұрғын үй салуға, инженерлік-коммуникациялық инфрақұрылымды дамытуға және жастарға арналған жатақханаларды салуға, салып бітіру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23875</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36791,4</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бөлу жүйесінің қызмет етуі</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36503,4</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шаруашылықты дамыту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11115</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25388,4</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абатттандыру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116746</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116746</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көшелерді жарықтандыру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43118</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22361</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жоқтарды жерлеу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50744</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209697</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64812</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64812</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64409</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28299</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25525</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9592</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2360</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13573</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2774</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2774</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60572</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12820</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12820</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13573</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2774</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2774</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60493</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12820</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12820</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47752</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39516</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8236</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56014</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31713</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15515</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16128</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24301</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19698</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4483</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29464</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25742</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ветеринария және жер қатынастары бөлімі</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24822</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аудан (облыстық маңызы бар қала) аумақтарында ауыл шаруашылығы, ветеринария және жер қатынастары саласында мемлекеттік саясатты іске асыру жөніндегі қызметтер</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19200</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 жұмыс істеуін қамтамасыз ету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Жерлерді аймақтандыру бойынша жұмыс ұйымдастыру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2722</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Қаңғыбас иттер мен мысықтарды аулау және жоюды ұйымдастыру </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1508</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жөнінде ветеринариялық іс-шаралар жүргізу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1206</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Иелеріне алып қойылатын және жойылатын ауру жануарлардың, жануарлардан алынатын өнiмдер мен шикiзаттың құнын өтеу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3722</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ветеринария және жер қатынастары бөлімі</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2922</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2922</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13886</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13886</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13886</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13704</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380870</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380870</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380870</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380870</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234428</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234428</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11580,5</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11580,5</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122409,3</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Моноқалаларды ағымдағы жайластыру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100737</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бюджеттік инвестициялық жобаларды іске асыру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21672,3</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43164,5</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43164,5</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23253,7</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бюджеттік инвестициялық жобаларды іске асыру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23253,7</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туризм бөлімі</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34020</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жобаларды іске асыру үшін берілетін кредиттер бойынша пайыздық мөлшерлемені субсидиялау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22020</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жаңа өндірістерді дамытуға гранттар беру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11770,1</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11770,1</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11770,1</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291,1</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11479</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 активтерімен жасалатын операциялар бойынша сальдо</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-14327,3</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 Бюджет тапшылығын қаржыландыру (профицитін пайдалану)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14327,3</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14327,3</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14327,3</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14327,3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24 желтоқсандағы</w:t>
            </w:r>
            <w:r>
              <w:br/>
            </w:r>
            <w:r>
              <w:rPr>
                <w:rFonts w:ascii="Times New Roman"/>
                <w:b w:val="false"/>
                <w:i w:val="false"/>
                <w:color w:val="000000"/>
                <w:sz w:val="20"/>
              </w:rPr>
              <w:t>№ 30/2-V Риддер қалалық</w:t>
            </w:r>
            <w:r>
              <w:br/>
            </w:r>
            <w:r>
              <w:rPr>
                <w:rFonts w:ascii="Times New Roman"/>
                <w:b w:val="false"/>
                <w:i w:val="false"/>
                <w:color w:val="000000"/>
                <w:sz w:val="20"/>
              </w:rPr>
              <w:t>мәслихаттың ХХХ сессиясының</w:t>
            </w:r>
            <w:r>
              <w:br/>
            </w:r>
            <w:r>
              <w:rPr>
                <w:rFonts w:ascii="Times New Roman"/>
                <w:b w:val="false"/>
                <w:i w:val="false"/>
                <w:color w:val="000000"/>
                <w:sz w:val="20"/>
              </w:rPr>
              <w:t>шешіміне 2 - қосымша</w:t>
            </w:r>
          </w:p>
        </w:tc>
      </w:tr>
    </w:tbl>
    <w:bookmarkStart w:name="z264" w:id="1"/>
    <w:p>
      <w:pPr>
        <w:spacing w:after="0"/>
        <w:ind w:left="0"/>
        <w:jc w:val="left"/>
      </w:pPr>
      <w:r>
        <w:rPr>
          <w:rFonts w:ascii="Times New Roman"/>
          <w:b/>
          <w:i w:val="false"/>
          <w:color w:val="000000"/>
        </w:rPr>
        <w:t xml:space="preserve"> 2016 жылға арналған Риддер қаласының бюджеті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9"/>
        <w:gridCol w:w="1019"/>
        <w:gridCol w:w="1019"/>
        <w:gridCol w:w="1019"/>
        <w:gridCol w:w="5075"/>
        <w:gridCol w:w="31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1.Кірістер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3082429</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3047240</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1212613</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1212613</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873602</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873602</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856200</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459153</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218564</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салықтар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178263</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76318</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Акциздер </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7096</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42300</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салымдар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24606</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Құмар ойын бизнеске салық</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2316</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28507</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28507</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11189</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11189</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8869</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2320</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түскен түсімдер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24000</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24000</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790"/>
        <w:gridCol w:w="1121"/>
        <w:gridCol w:w="1122"/>
        <w:gridCol w:w="6035"/>
        <w:gridCol w:w="244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юБюджеттік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3082429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185654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108163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14476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14476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93687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93687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26054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26054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21911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18966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18966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18966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32471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13410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13410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19061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ауыл шаруашылығы мен ветеринарияны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19061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13884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11552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11552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11552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 – атқару қызметі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жүрісі қауіпсіздігін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1525825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тәрбиелеу және оқыту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297731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297731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297731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1110563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1110563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1020250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90313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117531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114531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23594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ата-аналардың қамқорынсыз қалған баланы (балаларды) күтіп ұстауға асыраушыларына ай сайынғы ақшалай қаражат төлемдері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31910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52868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148983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119826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119826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49145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10413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14480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оқылатын мүгедек балаларды материалдық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23269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14676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29157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29157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27713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123335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29922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объектілеріне техникалық паспорттар дайындау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18667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18667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абатттандыру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83513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83513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көшелерді жарықтандыру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50469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14234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жоқтарды жерлеу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18184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197997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60433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60433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60433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35243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35243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6670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8322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17107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64130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48765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40905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тілді және Қазақстан халықтарының басқа да тілдерін дамыту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7860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15365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15365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38191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10592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9165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27599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12094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15505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17640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11178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11178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11178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25024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25024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25024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12791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12233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351600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351600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351600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351600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333784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333784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251847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 бастамаларға арналған шығыстар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251847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28437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бюджеттік инвестициялық жобаларды іске асыру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28437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150267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150267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150267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150267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 активтерімен жасалатын операциялар бойынша сальдо</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VІ.Бюджет тапшылығын қаржыландыру (профицитін пайдалану)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24 желтоқсандағы</w:t>
            </w:r>
            <w:r>
              <w:br/>
            </w:r>
            <w:r>
              <w:rPr>
                <w:rFonts w:ascii="Times New Roman"/>
                <w:b w:val="false"/>
                <w:i w:val="false"/>
                <w:color w:val="000000"/>
                <w:sz w:val="20"/>
              </w:rPr>
              <w:t>№ 30/2-V Риддер қалалық</w:t>
            </w:r>
            <w:r>
              <w:br/>
            </w:r>
            <w:r>
              <w:rPr>
                <w:rFonts w:ascii="Times New Roman"/>
                <w:b w:val="false"/>
                <w:i w:val="false"/>
                <w:color w:val="000000"/>
                <w:sz w:val="20"/>
              </w:rPr>
              <w:t>мәслихаттың ХХХ сессиясының</w:t>
            </w:r>
            <w:r>
              <w:br/>
            </w:r>
            <w:r>
              <w:rPr>
                <w:rFonts w:ascii="Times New Roman"/>
                <w:b w:val="false"/>
                <w:i w:val="false"/>
                <w:color w:val="000000"/>
                <w:sz w:val="20"/>
              </w:rPr>
              <w:t>шешіміне 3 - қосымша</w:t>
            </w:r>
          </w:p>
        </w:tc>
      </w:tr>
    </w:tbl>
    <w:bookmarkStart w:name="z451" w:id="2"/>
    <w:p>
      <w:pPr>
        <w:spacing w:after="0"/>
        <w:ind w:left="0"/>
        <w:jc w:val="left"/>
      </w:pPr>
      <w:r>
        <w:rPr>
          <w:rFonts w:ascii="Times New Roman"/>
          <w:b/>
          <w:i w:val="false"/>
          <w:color w:val="000000"/>
        </w:rPr>
        <w:t xml:space="preserve"> 2017 жылға арналған Риддер қаласының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1074"/>
        <w:gridCol w:w="853"/>
        <w:gridCol w:w="853"/>
        <w:gridCol w:w="5349"/>
        <w:gridCol w:w="33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1.Кірістер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3299761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3263188</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1353347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1353347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910345</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910345</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890649</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468336</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218564</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салықтар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203529</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78345</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Акциздер </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42300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салымдар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26330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Құмар ойын бизнеске салық</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2478</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30502</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30502</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11573</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11573</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9253</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түскен түсімдер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636"/>
        <w:gridCol w:w="1136"/>
        <w:gridCol w:w="1136"/>
        <w:gridCol w:w="6116"/>
        <w:gridCol w:w="247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ЮБюджеттік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3299761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190558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111474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мәслихаттың аппараты</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14738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14738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96736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96736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26790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26790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22357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32944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13608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13608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19336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ауыл шаруашылығы мен ветеринарияны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19336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14190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11695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11695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11695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 – атқару қызметі</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9015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9015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9015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жүрісі қауіпсіздігін қамтамасыз ету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9015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1566516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тәрбиелеу және оқыту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304030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304030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304030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1133248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1133248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1041824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91424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129238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122238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25245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ата-аналардың қамқорынсыз қалған баланы (балаларды) күтіп ұстауға асыраушыларына ай сайынғы ақшалай қаражат төлемдері</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34144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56568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156583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126754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126754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52585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15494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оқылатын мүгедек балаларды материалдық қамтамасыз ету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23439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15703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29829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29829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28283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107074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11616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объектілеріне техникалық паспорттар дайындау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8038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8038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абатттандыру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89358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89358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көшелерді жарықтандыру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54001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15231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жоқтарды жерлеу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19456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204950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61752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61752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61752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37021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37021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8574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18305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66698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50257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41522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тілді және Қазақстан халықтарының басқа да тілдерін дамыту </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8735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16441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16441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39479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10868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9341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28611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12476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16135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18298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11383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11383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11383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29893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29893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29893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12981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16912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376212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376212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376212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376212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475821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475821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57245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57245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352576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 бастамаларға арналған шығыстар</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352576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бюджеттік инвестициялық жобаларды іске асыру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бюджеттік инвестициялық жобаларды іске асыру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150640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150640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150640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150640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 активтерімен жасалатын операциялар бойынша сальдо</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VІ.Бюджет тапшылығын қаржыландыру (профицитін пайдалану)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24 желтоқсандағы</w:t>
            </w:r>
            <w:r>
              <w:br/>
            </w:r>
            <w:r>
              <w:rPr>
                <w:rFonts w:ascii="Times New Roman"/>
                <w:b w:val="false"/>
                <w:i w:val="false"/>
                <w:color w:val="000000"/>
                <w:sz w:val="20"/>
              </w:rPr>
              <w:t>№ 30/2-V Риддер қалалық</w:t>
            </w:r>
            <w:r>
              <w:br/>
            </w:r>
            <w:r>
              <w:rPr>
                <w:rFonts w:ascii="Times New Roman"/>
                <w:b w:val="false"/>
                <w:i w:val="false"/>
                <w:color w:val="000000"/>
                <w:sz w:val="20"/>
              </w:rPr>
              <w:t>мәслихаттың ХХХ сессиясының</w:t>
            </w:r>
            <w:r>
              <w:br/>
            </w:r>
            <w:r>
              <w:rPr>
                <w:rFonts w:ascii="Times New Roman"/>
                <w:b w:val="false"/>
                <w:i w:val="false"/>
                <w:color w:val="000000"/>
                <w:sz w:val="20"/>
              </w:rPr>
              <w:t>шешіміне 4 - қосымша</w:t>
            </w:r>
          </w:p>
        </w:tc>
      </w:tr>
    </w:tbl>
    <w:bookmarkStart w:name="z637" w:id="3"/>
    <w:p>
      <w:pPr>
        <w:spacing w:after="0"/>
        <w:ind w:left="0"/>
        <w:jc w:val="left"/>
      </w:pPr>
      <w:r>
        <w:rPr>
          <w:rFonts w:ascii="Times New Roman"/>
          <w:b/>
          <w:i w:val="false"/>
          <w:color w:val="000000"/>
        </w:rPr>
        <w:t xml:space="preserve"> 2015 жылға арналған қалалық бюджетті орындау кезінде секвестрлеуге жатпайтын бюджеттік бағдарламалардың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1"/>
        <w:gridCol w:w="2896"/>
        <w:gridCol w:w="2896"/>
        <w:gridCol w:w="44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4"/>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24 желтоқсандағы</w:t>
            </w:r>
            <w:r>
              <w:br/>
            </w:r>
            <w:r>
              <w:rPr>
                <w:rFonts w:ascii="Times New Roman"/>
                <w:b w:val="false"/>
                <w:i w:val="false"/>
                <w:color w:val="000000"/>
                <w:sz w:val="20"/>
              </w:rPr>
              <w:t>№ 30/2-V Риддер қалалық</w:t>
            </w:r>
            <w:r>
              <w:br/>
            </w:r>
            <w:r>
              <w:rPr>
                <w:rFonts w:ascii="Times New Roman"/>
                <w:b w:val="false"/>
                <w:i w:val="false"/>
                <w:color w:val="000000"/>
                <w:sz w:val="20"/>
              </w:rPr>
              <w:t>мәслихаттың ХХХ сессиясының</w:t>
            </w:r>
            <w:r>
              <w:br/>
            </w:r>
            <w:r>
              <w:rPr>
                <w:rFonts w:ascii="Times New Roman"/>
                <w:b w:val="false"/>
                <w:i w:val="false"/>
                <w:color w:val="000000"/>
                <w:sz w:val="20"/>
              </w:rPr>
              <w:t>шешіміне 5 - қосымша</w:t>
            </w:r>
          </w:p>
        </w:tc>
      </w:tr>
    </w:tbl>
    <w:bookmarkStart w:name="z647" w:id="5"/>
    <w:p>
      <w:pPr>
        <w:spacing w:after="0"/>
        <w:ind w:left="0"/>
        <w:jc w:val="left"/>
      </w:pPr>
      <w:r>
        <w:rPr>
          <w:rFonts w:ascii="Times New Roman"/>
          <w:b/>
          <w:i w:val="false"/>
          <w:color w:val="000000"/>
        </w:rPr>
        <w:t xml:space="preserve"> Әкімшілік мемлекеттік қызметкерлердің еңбек ақы деңгейін көтеруге республикалық бюджеттен берілген ағымдағы нысаналы трансферттердің сомасын бөлу</w:t>
      </w:r>
    </w:p>
    <w:bookmarkEnd w:id="5"/>
    <w:p>
      <w:pPr>
        <w:spacing w:after="0"/>
        <w:ind w:left="0"/>
        <w:jc w:val="left"/>
      </w:pPr>
      <w:r>
        <w:rPr>
          <w:rFonts w:ascii="Times New Roman"/>
          <w:b w:val="false"/>
          <w:i w:val="false"/>
          <w:color w:val="ff0000"/>
          <w:sz w:val="28"/>
        </w:rPr>
        <w:t xml:space="preserve">      Ескерту. 5 - қосымша алып тасталды- Шығыс Қазақстан облысы Риддер қалалық мәслихатының 08.04.2015 </w:t>
      </w:r>
      <w:r>
        <w:rPr>
          <w:rFonts w:ascii="Times New Roman"/>
          <w:b w:val="false"/>
          <w:i w:val="false"/>
          <w:color w:val="ff0000"/>
          <w:sz w:val="28"/>
        </w:rPr>
        <w:t>№ 33/2-V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24 желтоқсандағы</w:t>
            </w:r>
            <w:r>
              <w:br/>
            </w:r>
            <w:r>
              <w:rPr>
                <w:rFonts w:ascii="Times New Roman"/>
                <w:b w:val="false"/>
                <w:i w:val="false"/>
                <w:color w:val="000000"/>
                <w:sz w:val="20"/>
              </w:rPr>
              <w:t>№ 30/2-V Риддер қалалық</w:t>
            </w:r>
            <w:r>
              <w:br/>
            </w:r>
            <w:r>
              <w:rPr>
                <w:rFonts w:ascii="Times New Roman"/>
                <w:b w:val="false"/>
                <w:i w:val="false"/>
                <w:color w:val="000000"/>
                <w:sz w:val="20"/>
              </w:rPr>
              <w:t>мәслихаттың ХХХ сессиясының</w:t>
            </w:r>
            <w:r>
              <w:br/>
            </w:r>
            <w:r>
              <w:rPr>
                <w:rFonts w:ascii="Times New Roman"/>
                <w:b w:val="false"/>
                <w:i w:val="false"/>
                <w:color w:val="000000"/>
                <w:sz w:val="20"/>
              </w:rPr>
              <w:t>шешіміне 6 - қосымша</w:t>
            </w:r>
          </w:p>
        </w:tc>
      </w:tr>
    </w:tbl>
    <w:bookmarkStart w:name="z690" w:id="6"/>
    <w:p>
      <w:pPr>
        <w:spacing w:after="0"/>
        <w:ind w:left="0"/>
        <w:jc w:val="left"/>
      </w:pPr>
      <w:r>
        <w:rPr>
          <w:rFonts w:ascii="Times New Roman"/>
          <w:b/>
          <w:i w:val="false"/>
          <w:color w:val="000000"/>
        </w:rPr>
        <w:t xml:space="preserve"> Жергілікті бюджеттен қаржыланатын мемлекеттік қызметшілерге жатпайтын мемлекеттік мекемелер қызметкерлерінің, сонымен бірге мемлекеттік кәсіпорындардың қызметкерлерінің еңбек ақысына еңбектің ерекше жағдайы үшін айсайынғы үстемеақы төлеуге республикалық бюджеттен берілген ағымдағы нысаналы трансферттердің сомасын бөлу</w:t>
      </w:r>
    </w:p>
    <w:bookmarkEnd w:id="6"/>
    <w:p>
      <w:pPr>
        <w:spacing w:after="0"/>
        <w:ind w:left="0"/>
        <w:jc w:val="left"/>
      </w:pPr>
      <w:r>
        <w:rPr>
          <w:rFonts w:ascii="Times New Roman"/>
          <w:b w:val="false"/>
          <w:i w:val="false"/>
          <w:color w:val="ff0000"/>
          <w:sz w:val="28"/>
        </w:rPr>
        <w:t xml:space="preserve">      Ескерту. 6 - қосымша жаңа редакцияда - Шығыс Қазақстан облысы Риддер қалалық мәслихатының 22.12.2015 </w:t>
      </w:r>
      <w:r>
        <w:rPr>
          <w:rFonts w:ascii="Times New Roman"/>
          <w:b w:val="false"/>
          <w:i w:val="false"/>
          <w:color w:val="ff0000"/>
          <w:sz w:val="28"/>
        </w:rPr>
        <w:t>№ 40/18-V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1507"/>
        <w:gridCol w:w="1507"/>
        <w:gridCol w:w="6271"/>
        <w:gridCol w:w="21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 мың теңге</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112456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жоспарлауды, ауданның (облыстық маңызы бар қаланың) бюджетін атқару және коммуналдық меншікті басқаруды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0001</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ауыл шаруашылығы мен ветеринарияны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4482</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туризм бөлімі</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0001</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туризмді дамыту саласында мемлекеттік саясатты іске асыру жөніндегі қызметтер</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98456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жастарға арналған қосымша спорттық білім беру</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97905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75062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6325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16476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iс-шараларды iске асыру</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6234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жұмыстарын қолдау</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кітапханаларының жұмыс істеуі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халықының басқа да тілдерін дамыту</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4460</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ветеринария және жер қатынастары бөлімі</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ауыл шаруашылығы, ветеринария және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4466</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24 желтоқсандағы</w:t>
            </w:r>
            <w:r>
              <w:br/>
            </w:r>
            <w:r>
              <w:rPr>
                <w:rFonts w:ascii="Times New Roman"/>
                <w:b w:val="false"/>
                <w:i w:val="false"/>
                <w:color w:val="000000"/>
                <w:sz w:val="20"/>
              </w:rPr>
              <w:t>№ 30/2-V Риддер қалалық</w:t>
            </w:r>
            <w:r>
              <w:br/>
            </w:r>
            <w:r>
              <w:rPr>
                <w:rFonts w:ascii="Times New Roman"/>
                <w:b w:val="false"/>
                <w:i w:val="false"/>
                <w:color w:val="000000"/>
                <w:sz w:val="20"/>
              </w:rPr>
              <w:t>мәслихаттың ХХХ сессиясының</w:t>
            </w:r>
            <w:r>
              <w:br/>
            </w:r>
            <w:r>
              <w:rPr>
                <w:rFonts w:ascii="Times New Roman"/>
                <w:b w:val="false"/>
                <w:i w:val="false"/>
                <w:color w:val="000000"/>
                <w:sz w:val="20"/>
              </w:rPr>
              <w:t>шешіміне 7 - қосымша</w:t>
            </w:r>
          </w:p>
        </w:tc>
      </w:tr>
    </w:tbl>
    <w:bookmarkStart w:name="z745" w:id="7"/>
    <w:p>
      <w:pPr>
        <w:spacing w:after="0"/>
        <w:ind w:left="0"/>
        <w:jc w:val="left"/>
      </w:pPr>
      <w:r>
        <w:rPr>
          <w:rFonts w:ascii="Times New Roman"/>
          <w:b/>
          <w:i w:val="false"/>
          <w:color w:val="000000"/>
        </w:rPr>
        <w:t xml:space="preserve"> Моноқалаларда ағымдағы іс-шараларды іске асыруға республикалық бюджеттен берілген ағымдағы нысаналы трансферттердің сомасын бөлу</w:t>
      </w:r>
    </w:p>
    <w:bookmarkEnd w:id="7"/>
    <w:p>
      <w:pPr>
        <w:spacing w:after="0"/>
        <w:ind w:left="0"/>
        <w:jc w:val="left"/>
      </w:pPr>
      <w:r>
        <w:rPr>
          <w:rFonts w:ascii="Times New Roman"/>
          <w:b w:val="false"/>
          <w:i w:val="false"/>
          <w:color w:val="ff0000"/>
          <w:sz w:val="28"/>
        </w:rPr>
        <w:t xml:space="preserve">      Ескерту. 7 - қосымша жаңа редакцияда - Шығыс Қазақстан облысы Риддер қалалық мәслихатының 14.07.2015 </w:t>
      </w:r>
      <w:r>
        <w:rPr>
          <w:rFonts w:ascii="Times New Roman"/>
          <w:b w:val="false"/>
          <w:i w:val="false"/>
          <w:color w:val="ff0000"/>
          <w:sz w:val="28"/>
        </w:rPr>
        <w:t>№ 36/3-V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990"/>
        <w:gridCol w:w="990"/>
        <w:gridCol w:w="2746"/>
        <w:gridCol w:w="1864"/>
        <w:gridCol w:w="1573"/>
        <w:gridCol w:w="1574"/>
        <w:gridCol w:w="18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 сомасы, (мың теңге)</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Жобаларды іске асыру үшін берілетін кредиттер бойынша пайыздық мөлшерлемені субсидиялау</w:t>
            </w:r>
            <w:r>
              <w:br/>
            </w:r>
            <w:r>
              <w:rPr>
                <w:rFonts w:ascii="Times New Roman"/>
                <w:b w:val="false"/>
                <w:i w:val="false"/>
                <w:color w:val="000000"/>
                <w:sz w:val="20"/>
              </w:rPr>
              <w:t>
</w:t>
            </w:r>
          </w:p>
        </w:tc>
        <w:tc>
          <w:tcPr>
            <w:tcW w:w="1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 өндірістерді дамытуға гранттар беруге</w:t>
            </w:r>
            <w:r>
              <w:br/>
            </w:r>
            <w:r>
              <w:rPr>
                <w:rFonts w:ascii="Times New Roman"/>
                <w:b w:val="false"/>
                <w:i w:val="false"/>
                <w:color w:val="000000"/>
                <w:sz w:val="20"/>
              </w:rPr>
              <w:t>
</w:t>
            </w:r>
          </w:p>
        </w:tc>
        <w:tc>
          <w:tcPr>
            <w:tcW w:w="1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жайластыруға</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134757</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22020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100737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134757</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22020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100737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100737</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100737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Моноқалаларды ағымдағы жайластыру</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100737</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100737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34020</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22020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жобаларды іске асыру үшін берілетін кредиттер бойынша пайыздық мөлшерлемені субсидиялау</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22020</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22020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жаңа өндірістерді дамытуға гранттар беру</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w:t>
            </w:r>
            <w:r>
              <w:br/>
            </w: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24 желтоқсандағы</w:t>
            </w:r>
            <w:r>
              <w:br/>
            </w:r>
            <w:r>
              <w:rPr>
                <w:rFonts w:ascii="Times New Roman"/>
                <w:b w:val="false"/>
                <w:i w:val="false"/>
                <w:color w:val="000000"/>
                <w:sz w:val="20"/>
              </w:rPr>
              <w:t>№ 30/2-V</w:t>
            </w:r>
            <w:r>
              <w:br/>
            </w:r>
            <w:r>
              <w:rPr>
                <w:rFonts w:ascii="Times New Roman"/>
                <w:b w:val="false"/>
                <w:i w:val="false"/>
                <w:color w:val="000000"/>
                <w:sz w:val="20"/>
              </w:rPr>
              <w:t>Риддер қалалық мәслихаттың</w:t>
            </w:r>
            <w:r>
              <w:br/>
            </w:r>
            <w:r>
              <w:rPr>
                <w:rFonts w:ascii="Times New Roman"/>
                <w:b w:val="false"/>
                <w:i w:val="false"/>
                <w:color w:val="000000"/>
                <w:sz w:val="20"/>
              </w:rPr>
              <w:t>ХХХ сессиясының шешіміне</w:t>
            </w:r>
            <w:r>
              <w:br/>
            </w:r>
            <w:r>
              <w:rPr>
                <w:rFonts w:ascii="Times New Roman"/>
                <w:b w:val="false"/>
                <w:i w:val="false"/>
                <w:color w:val="000000"/>
                <w:sz w:val="20"/>
              </w:rPr>
              <w:t>8 - қосымша</w:t>
            </w:r>
          </w:p>
        </w:tc>
      </w:tr>
    </w:tbl>
    <w:bookmarkStart w:name="z762" w:id="8"/>
    <w:p>
      <w:pPr>
        <w:spacing w:after="0"/>
        <w:ind w:left="0"/>
        <w:jc w:val="left"/>
      </w:pPr>
      <w:r>
        <w:rPr>
          <w:rFonts w:ascii="Times New Roman"/>
          <w:b/>
          <w:i w:val="false"/>
          <w:color w:val="000000"/>
        </w:rPr>
        <w:t xml:space="preserve"> Республикалық бюджеттен берілген нысаналы даму трансферттерді бөлу</w:t>
      </w:r>
    </w:p>
    <w:bookmarkEnd w:id="8"/>
    <w:p>
      <w:pPr>
        <w:spacing w:after="0"/>
        <w:ind w:left="0"/>
        <w:jc w:val="left"/>
      </w:pPr>
      <w:r>
        <w:rPr>
          <w:rFonts w:ascii="Times New Roman"/>
          <w:b w:val="false"/>
          <w:i w:val="false"/>
          <w:color w:val="ff0000"/>
          <w:sz w:val="28"/>
        </w:rPr>
        <w:t xml:space="preserve">      Ескерту. 8 - қосымша алып тасталды- Шығыс Қазақстан облысы Риддер қалалық мәслихатының 08.04.2015 </w:t>
      </w:r>
      <w:r>
        <w:rPr>
          <w:rFonts w:ascii="Times New Roman"/>
          <w:b w:val="false"/>
          <w:i w:val="false"/>
          <w:color w:val="ff0000"/>
          <w:sz w:val="28"/>
        </w:rPr>
        <w:t>№ 33/2-V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24 желтоқсандағы</w:t>
            </w:r>
            <w:r>
              <w:br/>
            </w:r>
            <w:r>
              <w:rPr>
                <w:rFonts w:ascii="Times New Roman"/>
                <w:b w:val="false"/>
                <w:i w:val="false"/>
                <w:color w:val="000000"/>
                <w:sz w:val="20"/>
              </w:rPr>
              <w:t>№ 30/2-V</w:t>
            </w:r>
            <w:r>
              <w:br/>
            </w:r>
            <w:r>
              <w:rPr>
                <w:rFonts w:ascii="Times New Roman"/>
                <w:b w:val="false"/>
                <w:i w:val="false"/>
                <w:color w:val="000000"/>
                <w:sz w:val="20"/>
              </w:rPr>
              <w:t>Риддер қалалық мәслихаттың</w:t>
            </w:r>
            <w:r>
              <w:br/>
            </w:r>
            <w:r>
              <w:rPr>
                <w:rFonts w:ascii="Times New Roman"/>
                <w:b w:val="false"/>
                <w:i w:val="false"/>
                <w:color w:val="000000"/>
                <w:sz w:val="20"/>
              </w:rPr>
              <w:t>ХХХ сессиясының шешіміне</w:t>
            </w:r>
            <w:r>
              <w:br/>
            </w:r>
            <w:r>
              <w:rPr>
                <w:rFonts w:ascii="Times New Roman"/>
                <w:b w:val="false"/>
                <w:i w:val="false"/>
                <w:color w:val="000000"/>
                <w:sz w:val="20"/>
              </w:rPr>
              <w:t>9 - қосымша</w:t>
            </w:r>
          </w:p>
        </w:tc>
      </w:tr>
    </w:tbl>
    <w:bookmarkStart w:name="z774" w:id="9"/>
    <w:p>
      <w:pPr>
        <w:spacing w:after="0"/>
        <w:ind w:left="0"/>
        <w:jc w:val="left"/>
      </w:pPr>
      <w:r>
        <w:rPr>
          <w:rFonts w:ascii="Times New Roman"/>
          <w:b/>
          <w:i w:val="false"/>
          <w:color w:val="000000"/>
        </w:rPr>
        <w:t xml:space="preserve"> Моноқалаларда бюжеттік инвестициялық жобаларды іске асыруға республикалық бюджеттен берілген нысаналы даму трансферттердің сомасын бөлу </w:t>
      </w:r>
    </w:p>
    <w:bookmarkEnd w:id="9"/>
    <w:p>
      <w:pPr>
        <w:spacing w:after="0"/>
        <w:ind w:left="0"/>
        <w:jc w:val="left"/>
      </w:pPr>
      <w:r>
        <w:rPr>
          <w:rFonts w:ascii="Times New Roman"/>
          <w:b w:val="false"/>
          <w:i w:val="false"/>
          <w:color w:val="ff0000"/>
          <w:sz w:val="28"/>
        </w:rPr>
        <w:t xml:space="preserve">      Ескерту. 9 - қосымша жаңа редакцияда - Шығыс Қазақстан облысы Риддер қалалық мәслихатының 20.10.2015 </w:t>
      </w:r>
      <w:r>
        <w:rPr>
          <w:rFonts w:ascii="Times New Roman"/>
          <w:b w:val="false"/>
          <w:i w:val="false"/>
          <w:color w:val="ff0000"/>
          <w:sz w:val="28"/>
        </w:rPr>
        <w:t>№ 38/22-V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211"/>
        <w:gridCol w:w="1211"/>
        <w:gridCol w:w="3178"/>
        <w:gridCol w:w="2068"/>
        <w:gridCol w:w="2068"/>
        <w:gridCol w:w="171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 мың теңге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Үлбі өзені арқылы өтетін көпірдің құрылысына</w:t>
            </w:r>
            <w:r>
              <w:br/>
            </w:r>
            <w:r>
              <w:rPr>
                <w:rFonts w:ascii="Times New Roman"/>
                <w:b w:val="false"/>
                <w:i w:val="false"/>
                <w:color w:val="000000"/>
                <w:sz w:val="20"/>
              </w:rPr>
              <w:t>
</w:t>
            </w:r>
          </w:p>
        </w:tc>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Быструха өзені арқылы өтетін көпірді қайта құру</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20668</w:t>
            </w: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17413</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3255</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20668</w:t>
            </w: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17413</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3255</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20668</w:t>
            </w: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17413</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3255</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085</w:t>
            </w: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бюджеттік инвестициялық жобаларды іске асыру</w:t>
            </w: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20668</w:t>
            </w: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17413</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3255</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2014 жылғы 24 желтоқсандағы </w:t>
            </w:r>
            <w:r>
              <w:br/>
            </w:r>
            <w:r>
              <w:rPr>
                <w:rFonts w:ascii="Times New Roman"/>
                <w:b w:val="false"/>
                <w:i w:val="false"/>
                <w:color w:val="000000"/>
                <w:sz w:val="20"/>
              </w:rPr>
              <w:t xml:space="preserve">№ 30/2-V Риддер қалалық </w:t>
            </w:r>
            <w:r>
              <w:br/>
            </w:r>
            <w:r>
              <w:rPr>
                <w:rFonts w:ascii="Times New Roman"/>
                <w:b w:val="false"/>
                <w:i w:val="false"/>
                <w:color w:val="000000"/>
                <w:sz w:val="20"/>
              </w:rPr>
              <w:t xml:space="preserve">мәслихаттың ХХХ сессиясының </w:t>
            </w:r>
            <w:r>
              <w:br/>
            </w:r>
            <w:r>
              <w:rPr>
                <w:rFonts w:ascii="Times New Roman"/>
                <w:b w:val="false"/>
                <w:i w:val="false"/>
                <w:color w:val="000000"/>
                <w:sz w:val="20"/>
              </w:rPr>
              <w:t>шешіміне 10-қосымша</w:t>
            </w:r>
          </w:p>
        </w:tc>
      </w:tr>
    </w:tbl>
    <w:p>
      <w:pPr>
        <w:spacing w:after="0"/>
        <w:ind w:left="0"/>
        <w:jc w:val="left"/>
      </w:pPr>
      <w:r>
        <w:rPr>
          <w:rFonts w:ascii="Times New Roman"/>
          <w:b/>
          <w:i w:val="false"/>
          <w:color w:val="000000"/>
        </w:rPr>
        <w:t xml:space="preserve"> Республикалық бюджеттен бөлінген нысаналы даму трансферттерінің сомаларын бөлу</w:t>
      </w:r>
    </w:p>
    <w:p>
      <w:pPr>
        <w:spacing w:after="0"/>
        <w:ind w:left="0"/>
        <w:jc w:val="left"/>
      </w:pPr>
      <w:r>
        <w:rPr>
          <w:rFonts w:ascii="Times New Roman"/>
          <w:b w:val="false"/>
          <w:i w:val="false"/>
          <w:color w:val="ff0000"/>
          <w:sz w:val="28"/>
        </w:rPr>
        <w:t xml:space="preserve">      Ескерту. Шешім 10 қосымшамен толықтырылды - Шығыс Қазақстан облысы Риддер қалалық мәслихатының 14.07.2015 </w:t>
      </w:r>
      <w:r>
        <w:rPr>
          <w:rFonts w:ascii="Times New Roman"/>
          <w:b w:val="false"/>
          <w:i w:val="false"/>
          <w:color w:val="ff0000"/>
          <w:sz w:val="28"/>
        </w:rPr>
        <w:t>№ 36/3-V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5"/>
        <w:gridCol w:w="1327"/>
        <w:gridCol w:w="1327"/>
        <w:gridCol w:w="3027"/>
        <w:gridCol w:w="2498"/>
        <w:gridCol w:w="318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 (мың теңге)</w:t>
            </w:r>
            <w:r>
              <w:br/>
            </w:r>
            <w:r>
              <w:rPr>
                <w:rFonts w:ascii="Times New Roman"/>
                <w:b w:val="false"/>
                <w:i w:val="false"/>
                <w:color w:val="000000"/>
                <w:sz w:val="20"/>
              </w:rPr>
              <w:t>
</w:t>
            </w:r>
          </w:p>
        </w:tc>
        <w:tc>
          <w:tcPr>
            <w:tcW w:w="3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қайта жаңғыртуға</w:t>
            </w: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138114</w:t>
            </w: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138114</w:t>
            </w: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138114</w:t>
            </w: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138114</w:t>
            </w: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Ауданның(облыстық маңызы бар қаланың) сәулет, қала құрылысы және құрылыс бөлімі</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138114</w:t>
            </w: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138114</w:t>
            </w: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қайта жаңғырту</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138114</w:t>
            </w: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138114</w:t>
            </w:r>
            <w:r>
              <w:br/>
            </w:r>
            <w:r>
              <w:rPr>
                <w:rFonts w:ascii="Times New Roman"/>
                <w:b w:val="false"/>
                <w:i w:val="false"/>
                <w:color w:val="000000"/>
                <w:sz w:val="20"/>
              </w:rPr>
              <w:t>
</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