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3439" w14:textId="1963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бойынша коммуналдық қалдықтардың пайда болу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2014 жылғы 31 қазандағы № 24/5-V шешімі. Шығыс Қазақстан облысының Әділет департаментінде 2014 жылғы 28 қарашада № 3565 болып тіркелді. Күші жойылды - Шығыс Қазақстан облысы Абай аудандық мәслихатының 2015 жылғы 23 желтоқсандағы № 33/9-V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Абай аудандық мәслихатының 23.12.2015 № 33/9-V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(қабылданған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22 қарашадағы № 1370 қаулысымен бекітілген коммуналдық қалдықтардың пайда болу және жинақталу нормаларын есептеудің үлгі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берілген Абай ауданы бойынша коммуналдық қалдықтардың пайда болу және жинақталу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Тілеубай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Аманғазы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4"/>
              <w:gridCol w:w="4499"/>
            </w:tblGrid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31 қазандағы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24/5-V шешімімен бекітілген</w:t>
                  </w:r>
                </w:p>
              </w:tc>
            </w:tr>
          </w:tbl>
          <w:p/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ауданы бойынша коммуналдық қалдықтардың пайда болу,</w:t>
      </w:r>
      <w:r>
        <w:br/>
      </w:r>
      <w:r>
        <w:rPr>
          <w:rFonts w:ascii="Times New Roman"/>
          <w:b/>
          <w:i w:val="false"/>
          <w:color w:val="000000"/>
        </w:rPr>
        <w:t>және жинақталу 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4574"/>
        <w:gridCol w:w="3018"/>
        <w:gridCol w:w="3232"/>
      </w:tblGrid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 жинақталатын объектілер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есептеу бірлігіне жылдық жинау нормасы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және жайлы емес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Жатақханалар, интернаттар, балалар үйлері, қарттар үйлері және сол сияқтылар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үйлер, санаторийлер, демалыс үйлері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Мекемелер, ұйымдар, офистер, кеңселер, жинақ банктері, байланыс бөлімшелері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қызметкер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Ауруханалар, санаторийлер, өзге де емдеу-сауықтыру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төсек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Мектептер, орта оқу орындары, жоғарғы оқу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оқушы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Мейрамханалар, дәмханалар, қоғамдық тамақтану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тағам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Театрлар, кинотеатрлар, концерт залдары, түнгі клубтар, ойынханалар, ойын автоматтарының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Мұражайлар, көрмелер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Стандиондар, спорт алаңдары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бойынша 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Спорт, би және ойын залдары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дүкендері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Машиналардан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орны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дүкендер, супермаркеттер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Базарлар, сауда павильондары, дүңгіршектер, сөрелер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тауарларының көтерме базалары, қоймалары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тауарлардың көтерме базалары, қоймалары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қызмет көрсету үйі: халыққа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Вокзалдар, автовокзалдар, әуежайлар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Автотұрақтар, автомобильді жуу орындары, АЖС, гараждар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машина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шеберханалары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 кооперативтері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гаражға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Шаштараздар, косметикалық салондар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 жуатын орындар, химиялық тазалау орындары, тұрмыстық техниканы жөндеу орындары, тігін ательесі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Зергерлік, аяқ киімді, сағаттарды жөндеу шеберханалары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 қызмет көрсету орындары (кілттер жасау және сол сияқтылар)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Моншалар, сауналар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аумағында жаппай іс-шаралар ұйымдастыратын заңды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қатысушы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Бау-бақша коорпоративтері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