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ddad" w14:textId="949d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Бесқарағай ауданының бюджеті туралы" Бесқарағай аудандық мәслихатының 2013 жылғы 25 желтоқсандағы № 19/2-V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05 желтоқсандағы № 28/2-V шешімі. Шығыс Қазақстан облысының Әділет департаментінде 2014 жылғы 11 желтоқсанда № 3577 болып тіркелді. Күші жойылды - Шығыс Қазақстан облысы Бесқарағай аудандық мәслихатының 2014 жылғы 25 желтоқсандағы № 29/6-V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Бесқарағай аудандық мәслихатының 25.12.2014 № 29/6-V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Бесқарағай ауданының бюджеті туралы» Бесқарағай аудандық мәслихатының 2013 жылғы 25 желтоқсандағы № 19/2-V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3142 нөмірімен тіркелген, «Бесқарағай тынысы» газетінің 2014 жылғы 22 қаңтардағы № 7-8, 2014 жылғы 1 ақпандағы № 12 сандарында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«түсімдер – 3164777,2 мың теңге, оның ішінде:</w:t>
      </w:r>
      <w:r>
        <w:br/>
      </w:r>
      <w:r>
        <w:rPr>
          <w:rFonts w:ascii="Times New Roman"/>
          <w:b w:val="false"/>
          <w:i w:val="false"/>
          <w:color w:val="000000"/>
          <w:sz w:val="28"/>
        </w:rPr>
        <w:t>
</w:t>
      </w:r>
      <w:r>
        <w:rPr>
          <w:rFonts w:ascii="Times New Roman"/>
          <w:b w:val="false"/>
          <w:i w:val="false"/>
          <w:color w:val="000000"/>
          <w:sz w:val="28"/>
        </w:rPr>
        <w:t>
      кірістер – 372675,6 мың теңге;</w:t>
      </w:r>
      <w:r>
        <w:br/>
      </w:r>
      <w:r>
        <w:rPr>
          <w:rFonts w:ascii="Times New Roman"/>
          <w:b w:val="false"/>
          <w:i w:val="false"/>
          <w:color w:val="000000"/>
          <w:sz w:val="28"/>
        </w:rPr>
        <w:t>
</w:t>
      </w:r>
      <w:r>
        <w:rPr>
          <w:rFonts w:ascii="Times New Roman"/>
          <w:b w:val="false"/>
          <w:i w:val="false"/>
          <w:color w:val="000000"/>
          <w:sz w:val="28"/>
        </w:rPr>
        <w:t>
      салықтық түсімдер – 353216,0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4435,6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15024,0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2792101,6 мың теңге»;</w:t>
      </w:r>
      <w:r>
        <w:br/>
      </w:r>
      <w:r>
        <w:rPr>
          <w:rFonts w:ascii="Times New Roman"/>
          <w:b w:val="false"/>
          <w:i w:val="false"/>
          <w:color w:val="000000"/>
          <w:sz w:val="28"/>
        </w:rPr>
        <w:t>
</w:t>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«шығындар – 3164395,3 мың теңге»;</w:t>
      </w:r>
      <w:r>
        <w:br/>
      </w:r>
      <w:r>
        <w:rPr>
          <w:rFonts w:ascii="Times New Roman"/>
          <w:b w:val="false"/>
          <w:i w:val="false"/>
          <w:color w:val="000000"/>
          <w:sz w:val="28"/>
        </w:rPr>
        <w:t>
</w:t>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«таза бюджеттік кредит беру – 17981,5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19542,5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1561,0 мың теңге»;</w:t>
      </w:r>
      <w:r>
        <w:br/>
      </w:r>
      <w:r>
        <w:rPr>
          <w:rFonts w:ascii="Times New Roman"/>
          <w:b w:val="false"/>
          <w:i w:val="false"/>
          <w:color w:val="000000"/>
          <w:sz w:val="28"/>
        </w:rPr>
        <w:t>
</w:t>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«қаржы активтерімен жасалатын операциялар бойынша сальдо - 5000,0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5000,0 мың теңге»;</w:t>
      </w:r>
      <w:r>
        <w:br/>
      </w:r>
      <w:r>
        <w:rPr>
          <w:rFonts w:ascii="Times New Roman"/>
          <w:b w:val="false"/>
          <w:i w:val="false"/>
          <w:color w:val="000000"/>
          <w:sz w:val="28"/>
        </w:rPr>
        <w:t>
</w:t>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бюджет тапшылығы (профицит) – -22599,6 мың теңге»;</w:t>
      </w:r>
      <w:r>
        <w:br/>
      </w:r>
      <w:r>
        <w:rPr>
          <w:rFonts w:ascii="Times New Roman"/>
          <w:b w:val="false"/>
          <w:i w:val="false"/>
          <w:color w:val="000000"/>
          <w:sz w:val="28"/>
        </w:rPr>
        <w:t>
</w:t>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(профицитті пайдалану) – 22599,6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ІІ «Шығындар» бөлімінде: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07 функционалдық тобы келесі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қызметтік тұрғын үй салу және (немесе) сатып алу және инженерлік коммуникациялық инфрақұрылымдарды дамыту және (немесе) сатып алу» 472 072 бағдарламасы - 3997,0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Бесқарағай аудандық</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мәслихатының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ШОРТОМБАЕВ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САДЫҚОВ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
          <w:p>
            <w:pPr>
              <w:spacing w:after="20"/>
              <w:ind w:left="20"/>
              <w:jc w:val="both"/>
            </w:pPr>
            <w:r>
              <w:rPr>
                <w:rFonts w:ascii="Times New Roman"/>
                <w:b w:val="false"/>
                <w:i w:val="false"/>
                <w:color w:val="000000"/>
                <w:sz w:val="20"/>
              </w:rPr>
              <w:t>
Бесқарағай аудандық</w:t>
            </w:r>
            <w:r>
              <w:br/>
            </w:r>
            <w:r>
              <w:rPr>
                <w:rFonts w:ascii="Times New Roman"/>
                <w:b w:val="false"/>
                <w:i w:val="false"/>
                <w:color w:val="000000"/>
                <w:sz w:val="20"/>
              </w:rPr>
              <w:t>
мәслихатының 2014 жылғы</w:t>
            </w:r>
            <w:r>
              <w:br/>
            </w:r>
            <w:r>
              <w:rPr>
                <w:rFonts w:ascii="Times New Roman"/>
                <w:b w:val="false"/>
                <w:i w:val="false"/>
                <w:color w:val="000000"/>
                <w:sz w:val="20"/>
              </w:rPr>
              <w:t>
5 желтоқсандағы № 28/2-V</w:t>
            </w:r>
            <w:r>
              <w:br/>
            </w:r>
            <w:r>
              <w:rPr>
                <w:rFonts w:ascii="Times New Roman"/>
                <w:b w:val="false"/>
                <w:i w:val="false"/>
                <w:color w:val="000000"/>
                <w:sz w:val="20"/>
              </w:rPr>
              <w:t>
шешіміне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
          <w:p>
            <w:pPr>
              <w:spacing w:after="20"/>
              <w:ind w:left="20"/>
              <w:jc w:val="both"/>
            </w:pPr>
            <w:r>
              <w:rPr>
                <w:rFonts w:ascii="Times New Roman"/>
                <w:b w:val="false"/>
                <w:i w:val="false"/>
                <w:color w:val="000000"/>
                <w:sz w:val="20"/>
              </w:rPr>
              <w:t>
Бесқарағай аудандық</w:t>
            </w:r>
            <w:r>
              <w:br/>
            </w:r>
            <w:r>
              <w:rPr>
                <w:rFonts w:ascii="Times New Roman"/>
                <w:b w:val="false"/>
                <w:i w:val="false"/>
                <w:color w:val="000000"/>
                <w:sz w:val="20"/>
              </w:rPr>
              <w:t>
мәслихатының 2013 жылғы</w:t>
            </w:r>
            <w:r>
              <w:br/>
            </w:r>
            <w:r>
              <w:rPr>
                <w:rFonts w:ascii="Times New Roman"/>
                <w:b w:val="false"/>
                <w:i w:val="false"/>
                <w:color w:val="000000"/>
                <w:sz w:val="20"/>
              </w:rPr>
              <w:t>
25 желтоқсандағы № 19/2-V</w:t>
            </w:r>
            <w:r>
              <w:br/>
            </w:r>
            <w:r>
              <w:rPr>
                <w:rFonts w:ascii="Times New Roman"/>
                <w:b w:val="false"/>
                <w:i w:val="false"/>
                <w:color w:val="000000"/>
                <w:sz w:val="20"/>
              </w:rPr>
              <w:t>
шешіміне 1 қосымша</w:t>
            </w:r>
          </w:p>
          <w:bookmarkEnd w:id="3"/>
        </w:tc>
      </w:tr>
    </w:tbl>
    <w:bookmarkStart w:name="z38" w:id="4"/>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317"/>
        <w:gridCol w:w="317"/>
        <w:gridCol w:w="492"/>
        <w:gridCol w:w="6611"/>
        <w:gridCol w:w="1636"/>
        <w:gridCol w:w="229"/>
        <w:gridCol w:w="69"/>
        <w:gridCol w:w="69"/>
        <w:gridCol w:w="69"/>
        <w:gridCol w:w="534"/>
        <w:gridCol w:w="1640"/>
      </w:tblGrid>
      <w:tr>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5"/>
          <w:p>
            <w:pPr>
              <w:spacing w:after="20"/>
              <w:ind w:left="20"/>
              <w:jc w:val="both"/>
            </w:pPr>
            <w:r>
              <w:rPr>
                <w:rFonts w:ascii="Times New Roman"/>
                <w:b w:val="false"/>
                <w:i w:val="false"/>
                <w:color w:val="000000"/>
                <w:sz w:val="20"/>
              </w:rPr>
              <w:t>
Сана</w:t>
            </w:r>
            <w:r>
              <w:br/>
            </w:r>
            <w:r>
              <w:rPr>
                <w:rFonts w:ascii="Times New Roman"/>
                <w:b w:val="false"/>
                <w:i w:val="false"/>
                <w:color w:val="000000"/>
                <w:sz w:val="20"/>
              </w:rPr>
              <w:t>
ты</w:t>
            </w:r>
          </w:p>
          <w:bookmarkEnd w:id="5"/>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6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6"/>
          <w:p>
            <w:pPr>
              <w:spacing w:after="20"/>
              <w:ind w:left="20"/>
              <w:jc w:val="both"/>
            </w:pPr>
            <w:r>
              <w:rPr>
                <w:rFonts w:ascii="Times New Roman"/>
                <w:b w:val="false"/>
                <w:i w:val="false"/>
                <w:color w:val="000000"/>
                <w:sz w:val="20"/>
              </w:rPr>
              <w:t>
 </w:t>
            </w:r>
          </w:p>
          <w:bookmarkEnd w:id="6"/>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Түсiмдер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3164777,2</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7"/>
          <w:p>
            <w:pPr>
              <w:spacing w:after="20"/>
              <w:ind w:left="20"/>
              <w:jc w:val="both"/>
            </w:pPr>
            <w:r>
              <w:rPr>
                <w:rFonts w:ascii="Times New Roman"/>
                <w:b w:val="false"/>
                <w:i w:val="false"/>
                <w:color w:val="000000"/>
                <w:sz w:val="20"/>
              </w:rPr>
              <w:t>
 </w:t>
            </w:r>
          </w:p>
          <w:bookmarkEnd w:id="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372675,6</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8"/>
          <w:p>
            <w:pPr>
              <w:spacing w:after="20"/>
              <w:ind w:left="20"/>
              <w:jc w:val="both"/>
            </w:pPr>
            <w:r>
              <w:rPr>
                <w:rFonts w:ascii="Times New Roman"/>
                <w:b w:val="false"/>
                <w:i w:val="false"/>
                <w:color w:val="000000"/>
                <w:sz w:val="20"/>
              </w:rPr>
              <w:t>
1</w:t>
            </w:r>
          </w:p>
          <w:bookmarkEnd w:id="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353216,0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9"/>
          <w:p>
            <w:pPr>
              <w:spacing w:after="20"/>
              <w:ind w:left="20"/>
              <w:jc w:val="both"/>
            </w:pPr>
            <w:r>
              <w:rPr>
                <w:rFonts w:ascii="Times New Roman"/>
                <w:b w:val="false"/>
                <w:i w:val="false"/>
                <w:color w:val="000000"/>
                <w:sz w:val="20"/>
              </w:rPr>
              <w:t>
 </w:t>
            </w:r>
          </w:p>
          <w:bookmarkEnd w:id="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144382,0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w:t>
            </w:r>
          </w:p>
          <w:bookmarkEnd w:id="1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144382,0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w:t>
            </w:r>
          </w:p>
          <w:bookmarkEnd w:id="1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салынатын табыстардан ұсталатын жеке табыс салығы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132336,0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w:t>
            </w:r>
          </w:p>
          <w:bookmarkEnd w:id="1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w:t>
            </w:r>
          </w:p>
          <w:bookmarkEnd w:id="1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w:t>
            </w:r>
          </w:p>
          <w:bookmarkEnd w:id="1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5"/>
          <w:p>
            <w:pPr>
              <w:spacing w:after="20"/>
              <w:ind w:left="20"/>
              <w:jc w:val="both"/>
            </w:pPr>
            <w:r>
              <w:rPr>
                <w:rFonts w:ascii="Times New Roman"/>
                <w:b w:val="false"/>
                <w:i w:val="false"/>
                <w:color w:val="000000"/>
                <w:sz w:val="20"/>
              </w:rPr>
              <w:t>
 </w:t>
            </w:r>
          </w:p>
          <w:bookmarkEnd w:id="1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w:t>
            </w:r>
          </w:p>
          <w:bookmarkEnd w:id="1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w:t>
            </w:r>
          </w:p>
          <w:bookmarkEnd w:id="1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78858,0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w:t>
            </w:r>
          </w:p>
          <w:bookmarkEnd w:id="1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9"/>
          <w:p>
            <w:pPr>
              <w:spacing w:after="20"/>
              <w:ind w:left="20"/>
              <w:jc w:val="both"/>
            </w:pPr>
            <w:r>
              <w:rPr>
                <w:rFonts w:ascii="Times New Roman"/>
                <w:b w:val="false"/>
                <w:i w:val="false"/>
                <w:color w:val="000000"/>
                <w:sz w:val="20"/>
              </w:rPr>
              <w:t>
 </w:t>
            </w:r>
          </w:p>
          <w:bookmarkEnd w:id="1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0"/>
          <w:p>
            <w:pPr>
              <w:spacing w:after="20"/>
              <w:ind w:left="20"/>
              <w:jc w:val="both"/>
            </w:pPr>
            <w:r>
              <w:rPr>
                <w:rFonts w:ascii="Times New Roman"/>
                <w:b w:val="false"/>
                <w:i w:val="false"/>
                <w:color w:val="000000"/>
                <w:sz w:val="20"/>
              </w:rPr>
              <w:t>
 </w:t>
            </w:r>
          </w:p>
          <w:bookmarkEnd w:id="2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1"/>
          <w:p>
            <w:pPr>
              <w:spacing w:after="20"/>
              <w:ind w:left="20"/>
              <w:jc w:val="both"/>
            </w:pPr>
            <w:r>
              <w:rPr>
                <w:rFonts w:ascii="Times New Roman"/>
                <w:b w:val="false"/>
                <w:i w:val="false"/>
                <w:color w:val="000000"/>
                <w:sz w:val="20"/>
              </w:rPr>
              <w:t>
 </w:t>
            </w:r>
          </w:p>
          <w:bookmarkEnd w:id="2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2"/>
          <w:p>
            <w:pPr>
              <w:spacing w:after="20"/>
              <w:ind w:left="20"/>
              <w:jc w:val="both"/>
            </w:pPr>
            <w:r>
              <w:rPr>
                <w:rFonts w:ascii="Times New Roman"/>
                <w:b w:val="false"/>
                <w:i w:val="false"/>
                <w:color w:val="000000"/>
                <w:sz w:val="20"/>
              </w:rPr>
              <w:t>
 </w:t>
            </w:r>
          </w:p>
          <w:bookmarkEnd w:id="2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3"/>
          <w:p>
            <w:pPr>
              <w:spacing w:after="20"/>
              <w:ind w:left="20"/>
              <w:jc w:val="both"/>
            </w:pPr>
            <w:r>
              <w:rPr>
                <w:rFonts w:ascii="Times New Roman"/>
                <w:b w:val="false"/>
                <w:i w:val="false"/>
                <w:color w:val="000000"/>
                <w:sz w:val="20"/>
              </w:rPr>
              <w:t>
 </w:t>
            </w:r>
          </w:p>
          <w:bookmarkEnd w:id="2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4"/>
          <w:p>
            <w:pPr>
              <w:spacing w:after="20"/>
              <w:ind w:left="20"/>
              <w:jc w:val="both"/>
            </w:pPr>
            <w:r>
              <w:rPr>
                <w:rFonts w:ascii="Times New Roman"/>
                <w:b w:val="false"/>
                <w:i w:val="false"/>
                <w:color w:val="000000"/>
                <w:sz w:val="20"/>
              </w:rPr>
              <w:t>
 </w:t>
            </w:r>
          </w:p>
          <w:bookmarkEnd w:id="2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5"/>
          <w:p>
            <w:pPr>
              <w:spacing w:after="20"/>
              <w:ind w:left="20"/>
              <w:jc w:val="both"/>
            </w:pPr>
            <w:r>
              <w:rPr>
                <w:rFonts w:ascii="Times New Roman"/>
                <w:b w:val="false"/>
                <w:i w:val="false"/>
                <w:color w:val="000000"/>
                <w:sz w:val="20"/>
              </w:rPr>
              <w:t>
 </w:t>
            </w:r>
          </w:p>
          <w:bookmarkEnd w:id="2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r>
              <w:rPr>
                <w:rFonts w:ascii="Times New Roman"/>
                <w:b w:val="false"/>
                <w:i w:val="false"/>
                <w:color w:val="000000"/>
                <w:sz w:val="20"/>
              </w:rPr>
              <w:t>
 </w:t>
            </w:r>
          </w:p>
          <w:bookmarkEnd w:id="2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7"/>
          <w:p>
            <w:pPr>
              <w:spacing w:after="20"/>
              <w:ind w:left="20"/>
              <w:jc w:val="both"/>
            </w:pPr>
            <w:r>
              <w:rPr>
                <w:rFonts w:ascii="Times New Roman"/>
                <w:b w:val="false"/>
                <w:i w:val="false"/>
                <w:color w:val="000000"/>
                <w:sz w:val="20"/>
              </w:rPr>
              <w:t>
 </w:t>
            </w:r>
          </w:p>
          <w:bookmarkEnd w:id="2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8"/>
          <w:p>
            <w:pPr>
              <w:spacing w:after="20"/>
              <w:ind w:left="20"/>
              <w:jc w:val="both"/>
            </w:pPr>
            <w:r>
              <w:rPr>
                <w:rFonts w:ascii="Times New Roman"/>
                <w:b w:val="false"/>
                <w:i w:val="false"/>
                <w:color w:val="000000"/>
                <w:sz w:val="20"/>
              </w:rPr>
              <w:t>
 </w:t>
            </w:r>
          </w:p>
          <w:bookmarkEnd w:id="2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w:t>
            </w:r>
          </w:p>
          <w:bookmarkEnd w:id="2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w:t>
            </w:r>
          </w:p>
          <w:bookmarkEnd w:id="3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1"/>
          <w:p>
            <w:pPr>
              <w:spacing w:after="20"/>
              <w:ind w:left="20"/>
              <w:jc w:val="both"/>
            </w:pPr>
            <w:r>
              <w:rPr>
                <w:rFonts w:ascii="Times New Roman"/>
                <w:b w:val="false"/>
                <w:i w:val="false"/>
                <w:color w:val="000000"/>
                <w:sz w:val="20"/>
              </w:rPr>
              <w:t>
 </w:t>
            </w:r>
          </w:p>
          <w:bookmarkEnd w:id="3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w:t>
            </w:r>
          </w:p>
          <w:bookmarkEnd w:id="3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3"/>
          <w:p>
            <w:pPr>
              <w:spacing w:after="20"/>
              <w:ind w:left="20"/>
              <w:jc w:val="both"/>
            </w:pPr>
            <w:r>
              <w:rPr>
                <w:rFonts w:ascii="Times New Roman"/>
                <w:b w:val="false"/>
                <w:i w:val="false"/>
                <w:color w:val="000000"/>
                <w:sz w:val="20"/>
              </w:rPr>
              <w:t>
 </w:t>
            </w:r>
          </w:p>
          <w:bookmarkEnd w:id="3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w:t>
            </w:r>
          </w:p>
          <w:bookmarkEnd w:id="3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5"/>
          <w:p>
            <w:pPr>
              <w:spacing w:after="20"/>
              <w:ind w:left="20"/>
              <w:jc w:val="both"/>
            </w:pPr>
            <w:r>
              <w:rPr>
                <w:rFonts w:ascii="Times New Roman"/>
                <w:b w:val="false"/>
                <w:i w:val="false"/>
                <w:color w:val="000000"/>
                <w:sz w:val="20"/>
              </w:rPr>
              <w:t>
 </w:t>
            </w:r>
          </w:p>
          <w:bookmarkEnd w:id="3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w:t>
            </w:r>
          </w:p>
          <w:bookmarkEnd w:id="3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7"/>
          <w:p>
            <w:pPr>
              <w:spacing w:after="20"/>
              <w:ind w:left="20"/>
              <w:jc w:val="both"/>
            </w:pPr>
            <w:r>
              <w:rPr>
                <w:rFonts w:ascii="Times New Roman"/>
                <w:b w:val="false"/>
                <w:i w:val="false"/>
                <w:color w:val="000000"/>
                <w:sz w:val="20"/>
              </w:rPr>
              <w:t>
 </w:t>
            </w:r>
          </w:p>
          <w:bookmarkEnd w:id="3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8"/>
          <w:p>
            <w:pPr>
              <w:spacing w:after="20"/>
              <w:ind w:left="20"/>
              <w:jc w:val="both"/>
            </w:pPr>
            <w:r>
              <w:rPr>
                <w:rFonts w:ascii="Times New Roman"/>
                <w:b w:val="false"/>
                <w:i w:val="false"/>
                <w:color w:val="000000"/>
                <w:sz w:val="20"/>
              </w:rPr>
              <w:t>
 </w:t>
            </w:r>
          </w:p>
          <w:bookmarkEnd w:id="3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9"/>
          <w:p>
            <w:pPr>
              <w:spacing w:after="20"/>
              <w:ind w:left="20"/>
              <w:jc w:val="both"/>
            </w:pPr>
            <w:r>
              <w:rPr>
                <w:rFonts w:ascii="Times New Roman"/>
                <w:b w:val="false"/>
                <w:i w:val="false"/>
                <w:color w:val="000000"/>
                <w:sz w:val="20"/>
              </w:rPr>
              <w:t>
 </w:t>
            </w:r>
          </w:p>
          <w:bookmarkEnd w:id="3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w:t>
            </w:r>
          </w:p>
          <w:bookmarkEnd w:id="4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1"/>
          <w:p>
            <w:pPr>
              <w:spacing w:after="20"/>
              <w:ind w:left="20"/>
              <w:jc w:val="both"/>
            </w:pPr>
            <w:r>
              <w:rPr>
                <w:rFonts w:ascii="Times New Roman"/>
                <w:b w:val="false"/>
                <w:i w:val="false"/>
                <w:color w:val="000000"/>
                <w:sz w:val="20"/>
              </w:rPr>
              <w:t>
 </w:t>
            </w:r>
          </w:p>
          <w:bookmarkEnd w:id="4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2"/>
          <w:p>
            <w:pPr>
              <w:spacing w:after="20"/>
              <w:ind w:left="20"/>
              <w:jc w:val="both"/>
            </w:pPr>
            <w:r>
              <w:rPr>
                <w:rFonts w:ascii="Times New Roman"/>
                <w:b w:val="false"/>
                <w:i w:val="false"/>
                <w:color w:val="000000"/>
                <w:sz w:val="20"/>
              </w:rPr>
              <w:t>
 </w:t>
            </w:r>
          </w:p>
          <w:bookmarkEnd w:id="4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3"/>
          <w:p>
            <w:pPr>
              <w:spacing w:after="20"/>
              <w:ind w:left="20"/>
              <w:jc w:val="both"/>
            </w:pPr>
            <w:r>
              <w:rPr>
                <w:rFonts w:ascii="Times New Roman"/>
                <w:b w:val="false"/>
                <w:i w:val="false"/>
                <w:color w:val="000000"/>
                <w:sz w:val="20"/>
              </w:rPr>
              <w:t>
 </w:t>
            </w:r>
          </w:p>
          <w:bookmarkEnd w:id="4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4"/>
          <w:p>
            <w:pPr>
              <w:spacing w:after="20"/>
              <w:ind w:left="20"/>
              <w:jc w:val="both"/>
            </w:pPr>
            <w:r>
              <w:rPr>
                <w:rFonts w:ascii="Times New Roman"/>
                <w:b w:val="false"/>
                <w:i w:val="false"/>
                <w:color w:val="000000"/>
                <w:sz w:val="20"/>
              </w:rPr>
              <w:t>
 </w:t>
            </w:r>
          </w:p>
          <w:bookmarkEnd w:id="4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w:t>
            </w:r>
          </w:p>
          <w:bookmarkEnd w:id="4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6"/>
          <w:p>
            <w:pPr>
              <w:spacing w:after="20"/>
              <w:ind w:left="20"/>
              <w:jc w:val="both"/>
            </w:pPr>
            <w:r>
              <w:rPr>
                <w:rFonts w:ascii="Times New Roman"/>
                <w:b w:val="false"/>
                <w:i w:val="false"/>
                <w:color w:val="000000"/>
                <w:sz w:val="20"/>
              </w:rPr>
              <w:t>
 </w:t>
            </w:r>
          </w:p>
          <w:bookmarkEnd w:id="4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7"/>
          <w:p>
            <w:pPr>
              <w:spacing w:after="20"/>
              <w:ind w:left="20"/>
              <w:jc w:val="both"/>
            </w:pPr>
            <w:r>
              <w:rPr>
                <w:rFonts w:ascii="Times New Roman"/>
                <w:b w:val="false"/>
                <w:i w:val="false"/>
                <w:color w:val="000000"/>
                <w:sz w:val="20"/>
              </w:rPr>
              <w:t>
 </w:t>
            </w:r>
          </w:p>
          <w:bookmarkEnd w:id="4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8"/>
          <w:p>
            <w:pPr>
              <w:spacing w:after="20"/>
              <w:ind w:left="20"/>
              <w:jc w:val="both"/>
            </w:pPr>
            <w:r>
              <w:rPr>
                <w:rFonts w:ascii="Times New Roman"/>
                <w:b w:val="false"/>
                <w:i w:val="false"/>
                <w:color w:val="000000"/>
                <w:sz w:val="20"/>
              </w:rPr>
              <w:t>
 </w:t>
            </w:r>
          </w:p>
          <w:bookmarkEnd w:id="4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9"/>
          <w:p>
            <w:pPr>
              <w:spacing w:after="20"/>
              <w:ind w:left="20"/>
              <w:jc w:val="both"/>
            </w:pPr>
            <w:r>
              <w:rPr>
                <w:rFonts w:ascii="Times New Roman"/>
                <w:b w:val="false"/>
                <w:i w:val="false"/>
                <w:color w:val="000000"/>
                <w:sz w:val="20"/>
              </w:rPr>
              <w:t>
 </w:t>
            </w:r>
          </w:p>
          <w:bookmarkEnd w:id="4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w:t>
            </w:r>
          </w:p>
          <w:bookmarkEnd w:id="5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w:t>
            </w:r>
          </w:p>
          <w:bookmarkEnd w:id="5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w:t>
            </w:r>
          </w:p>
          <w:bookmarkEnd w:id="5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3"/>
          <w:p>
            <w:pPr>
              <w:spacing w:after="20"/>
              <w:ind w:left="20"/>
              <w:jc w:val="both"/>
            </w:pPr>
            <w:r>
              <w:rPr>
                <w:rFonts w:ascii="Times New Roman"/>
                <w:b w:val="false"/>
                <w:i w:val="false"/>
                <w:color w:val="000000"/>
                <w:sz w:val="20"/>
              </w:rPr>
              <w:t>
 </w:t>
            </w:r>
          </w:p>
          <w:bookmarkEnd w:id="5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w:t>
            </w:r>
          </w:p>
          <w:bookmarkEnd w:id="5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w:t>
            </w:r>
          </w:p>
          <w:bookmarkEnd w:id="5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w:t>
            </w:r>
          </w:p>
          <w:bookmarkEnd w:id="5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7"/>
          <w:p>
            <w:pPr>
              <w:spacing w:after="20"/>
              <w:ind w:left="20"/>
              <w:jc w:val="both"/>
            </w:pPr>
            <w:r>
              <w:rPr>
                <w:rFonts w:ascii="Times New Roman"/>
                <w:b w:val="false"/>
                <w:i w:val="false"/>
                <w:color w:val="000000"/>
                <w:sz w:val="20"/>
              </w:rPr>
              <w:t>
2</w:t>
            </w:r>
          </w:p>
          <w:bookmarkEnd w:id="5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4435,6</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8"/>
          <w:p>
            <w:pPr>
              <w:spacing w:after="20"/>
              <w:ind w:left="20"/>
              <w:jc w:val="both"/>
            </w:pPr>
            <w:r>
              <w:rPr>
                <w:rFonts w:ascii="Times New Roman"/>
                <w:b w:val="false"/>
                <w:i w:val="false"/>
                <w:color w:val="000000"/>
                <w:sz w:val="20"/>
              </w:rPr>
              <w:t>
 </w:t>
            </w:r>
          </w:p>
          <w:bookmarkEnd w:id="5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9"/>
          <w:p>
            <w:pPr>
              <w:spacing w:after="20"/>
              <w:ind w:left="20"/>
              <w:jc w:val="both"/>
            </w:pPr>
            <w:r>
              <w:rPr>
                <w:rFonts w:ascii="Times New Roman"/>
                <w:b w:val="false"/>
                <w:i w:val="false"/>
                <w:color w:val="000000"/>
                <w:sz w:val="20"/>
              </w:rPr>
              <w:t>
 </w:t>
            </w:r>
          </w:p>
          <w:bookmarkEnd w:id="5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0"/>
          <w:p>
            <w:pPr>
              <w:spacing w:after="20"/>
              <w:ind w:left="20"/>
              <w:jc w:val="both"/>
            </w:pPr>
            <w:r>
              <w:rPr>
                <w:rFonts w:ascii="Times New Roman"/>
                <w:b w:val="false"/>
                <w:i w:val="false"/>
                <w:color w:val="000000"/>
                <w:sz w:val="20"/>
              </w:rPr>
              <w:t>
 </w:t>
            </w:r>
          </w:p>
          <w:bookmarkEnd w:id="6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1"/>
          <w:p>
            <w:pPr>
              <w:spacing w:after="20"/>
              <w:ind w:left="20"/>
              <w:jc w:val="both"/>
            </w:pPr>
            <w:r>
              <w:rPr>
                <w:rFonts w:ascii="Times New Roman"/>
                <w:b w:val="false"/>
                <w:i w:val="false"/>
                <w:color w:val="000000"/>
                <w:sz w:val="20"/>
              </w:rPr>
              <w:t>
 </w:t>
            </w:r>
          </w:p>
          <w:bookmarkEnd w:id="6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2"/>
          <w:p>
            <w:pPr>
              <w:spacing w:after="20"/>
              <w:ind w:left="20"/>
              <w:jc w:val="both"/>
            </w:pPr>
            <w:r>
              <w:rPr>
                <w:rFonts w:ascii="Times New Roman"/>
                <w:b w:val="false"/>
                <w:i w:val="false"/>
                <w:color w:val="000000"/>
                <w:sz w:val="20"/>
              </w:rPr>
              <w:t>
 </w:t>
            </w:r>
          </w:p>
          <w:bookmarkEnd w:id="6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3"/>
          <w:p>
            <w:pPr>
              <w:spacing w:after="20"/>
              <w:ind w:left="20"/>
              <w:jc w:val="both"/>
            </w:pPr>
            <w:r>
              <w:rPr>
                <w:rFonts w:ascii="Times New Roman"/>
                <w:b w:val="false"/>
                <w:i w:val="false"/>
                <w:color w:val="000000"/>
                <w:sz w:val="20"/>
              </w:rPr>
              <w:t>
 </w:t>
            </w:r>
          </w:p>
          <w:bookmarkEnd w:id="6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w:t>
            </w:r>
          </w:p>
          <w:bookmarkEnd w:id="6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5"/>
          <w:p>
            <w:pPr>
              <w:spacing w:after="20"/>
              <w:ind w:left="20"/>
              <w:jc w:val="both"/>
            </w:pPr>
            <w:r>
              <w:rPr>
                <w:rFonts w:ascii="Times New Roman"/>
                <w:b w:val="false"/>
                <w:i w:val="false"/>
                <w:color w:val="000000"/>
                <w:sz w:val="20"/>
              </w:rPr>
              <w:t>
 </w:t>
            </w:r>
          </w:p>
          <w:bookmarkEnd w:id="6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6"/>
          <w:p>
            <w:pPr>
              <w:spacing w:after="20"/>
              <w:ind w:left="20"/>
              <w:jc w:val="both"/>
            </w:pPr>
            <w:r>
              <w:rPr>
                <w:rFonts w:ascii="Times New Roman"/>
                <w:b w:val="false"/>
                <w:i w:val="false"/>
                <w:color w:val="000000"/>
                <w:sz w:val="20"/>
              </w:rPr>
              <w:t>
 </w:t>
            </w:r>
          </w:p>
          <w:bookmarkEnd w:id="6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w:t>
            </w:r>
          </w:p>
          <w:bookmarkEnd w:id="6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8"/>
          <w:p>
            <w:pPr>
              <w:spacing w:after="20"/>
              <w:ind w:left="20"/>
              <w:jc w:val="both"/>
            </w:pPr>
            <w:r>
              <w:rPr>
                <w:rFonts w:ascii="Times New Roman"/>
                <w:b w:val="false"/>
                <w:i w:val="false"/>
                <w:color w:val="000000"/>
                <w:sz w:val="20"/>
              </w:rPr>
              <w:t>
 </w:t>
            </w:r>
          </w:p>
          <w:bookmarkEnd w:id="6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9"/>
          <w:p>
            <w:pPr>
              <w:spacing w:after="20"/>
              <w:ind w:left="20"/>
              <w:jc w:val="both"/>
            </w:pPr>
            <w:r>
              <w:rPr>
                <w:rFonts w:ascii="Times New Roman"/>
                <w:b w:val="false"/>
                <w:i w:val="false"/>
                <w:color w:val="000000"/>
                <w:sz w:val="20"/>
              </w:rPr>
              <w:t>
3</w:t>
            </w:r>
          </w:p>
          <w:bookmarkEnd w:id="6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0"/>
          <w:p>
            <w:pPr>
              <w:spacing w:after="20"/>
              <w:ind w:left="20"/>
              <w:jc w:val="both"/>
            </w:pPr>
            <w:r>
              <w:rPr>
                <w:rFonts w:ascii="Times New Roman"/>
                <w:b w:val="false"/>
                <w:i w:val="false"/>
                <w:color w:val="000000"/>
                <w:sz w:val="20"/>
              </w:rPr>
              <w:t>
 </w:t>
            </w:r>
          </w:p>
          <w:bookmarkEnd w:id="7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1"/>
          <w:p>
            <w:pPr>
              <w:spacing w:after="20"/>
              <w:ind w:left="20"/>
              <w:jc w:val="both"/>
            </w:pPr>
            <w:r>
              <w:rPr>
                <w:rFonts w:ascii="Times New Roman"/>
                <w:b w:val="false"/>
                <w:i w:val="false"/>
                <w:color w:val="000000"/>
                <w:sz w:val="20"/>
              </w:rPr>
              <w:t>
 </w:t>
            </w:r>
          </w:p>
          <w:bookmarkEnd w:id="7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2"/>
          <w:p>
            <w:pPr>
              <w:spacing w:after="20"/>
              <w:ind w:left="20"/>
              <w:jc w:val="both"/>
            </w:pPr>
            <w:r>
              <w:rPr>
                <w:rFonts w:ascii="Times New Roman"/>
                <w:b w:val="false"/>
                <w:i w:val="false"/>
                <w:color w:val="000000"/>
                <w:sz w:val="20"/>
              </w:rPr>
              <w:t>
 </w:t>
            </w:r>
          </w:p>
          <w:bookmarkEnd w:id="7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3"/>
          <w:p>
            <w:pPr>
              <w:spacing w:after="20"/>
              <w:ind w:left="20"/>
              <w:jc w:val="both"/>
            </w:pPr>
            <w:r>
              <w:rPr>
                <w:rFonts w:ascii="Times New Roman"/>
                <w:b w:val="false"/>
                <w:i w:val="false"/>
                <w:color w:val="000000"/>
                <w:sz w:val="20"/>
              </w:rPr>
              <w:t>
 </w:t>
            </w:r>
          </w:p>
          <w:bookmarkEnd w:id="7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Материалдык емес активтерді сату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4"/>
          <w:p>
            <w:pPr>
              <w:spacing w:after="20"/>
              <w:ind w:left="20"/>
              <w:jc w:val="both"/>
            </w:pPr>
            <w:r>
              <w:rPr>
                <w:rFonts w:ascii="Times New Roman"/>
                <w:b w:val="false"/>
                <w:i w:val="false"/>
                <w:color w:val="000000"/>
                <w:sz w:val="20"/>
              </w:rPr>
              <w:t>
 </w:t>
            </w:r>
          </w:p>
          <w:bookmarkEnd w:id="7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кукысын сатканы ішін төлем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5"/>
          <w:p>
            <w:pPr>
              <w:spacing w:after="20"/>
              <w:ind w:left="20"/>
              <w:jc w:val="both"/>
            </w:pPr>
            <w:r>
              <w:rPr>
                <w:rFonts w:ascii="Times New Roman"/>
                <w:b w:val="false"/>
                <w:i w:val="false"/>
                <w:color w:val="000000"/>
                <w:sz w:val="20"/>
              </w:rPr>
              <w:t>
4</w:t>
            </w:r>
          </w:p>
          <w:bookmarkEnd w:id="7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2792101,6</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6"/>
          <w:p>
            <w:pPr>
              <w:spacing w:after="20"/>
              <w:ind w:left="20"/>
              <w:jc w:val="both"/>
            </w:pPr>
            <w:r>
              <w:rPr>
                <w:rFonts w:ascii="Times New Roman"/>
                <w:b w:val="false"/>
                <w:i w:val="false"/>
                <w:color w:val="000000"/>
                <w:sz w:val="20"/>
              </w:rPr>
              <w:t>
 </w:t>
            </w:r>
          </w:p>
          <w:bookmarkEnd w:id="7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2792101,6</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7"/>
          <w:p>
            <w:pPr>
              <w:spacing w:after="20"/>
              <w:ind w:left="20"/>
              <w:jc w:val="both"/>
            </w:pPr>
            <w:r>
              <w:rPr>
                <w:rFonts w:ascii="Times New Roman"/>
                <w:b w:val="false"/>
                <w:i w:val="false"/>
                <w:color w:val="000000"/>
                <w:sz w:val="20"/>
              </w:rPr>
              <w:t>
 </w:t>
            </w:r>
          </w:p>
          <w:bookmarkEnd w:id="7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1137575,6</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w:t>
            </w:r>
          </w:p>
          <w:bookmarkEnd w:id="7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162445,2</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9"/>
          <w:p>
            <w:pPr>
              <w:spacing w:after="20"/>
              <w:ind w:left="20"/>
              <w:jc w:val="both"/>
            </w:pPr>
            <w:r>
              <w:rPr>
                <w:rFonts w:ascii="Times New Roman"/>
                <w:b w:val="false"/>
                <w:i w:val="false"/>
                <w:color w:val="000000"/>
                <w:sz w:val="20"/>
              </w:rPr>
              <w:t>
 </w:t>
            </w:r>
          </w:p>
          <w:bookmarkEnd w:id="7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975130,4</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w:t>
            </w:r>
          </w:p>
          <w:bookmarkEnd w:id="80"/>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1654526,0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1"/>
          <w:p>
            <w:pPr>
              <w:spacing w:after="20"/>
              <w:ind w:left="20"/>
              <w:jc w:val="both"/>
            </w:pPr>
            <w:r>
              <w:rPr>
                <w:rFonts w:ascii="Times New Roman"/>
                <w:b w:val="false"/>
                <w:i w:val="false"/>
                <w:color w:val="000000"/>
                <w:sz w:val="20"/>
              </w:rPr>
              <w:t>
5</w:t>
            </w:r>
          </w:p>
          <w:bookmarkEnd w:id="81"/>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2"/>
          <w:p>
            <w:pPr>
              <w:spacing w:after="20"/>
              <w:ind w:left="20"/>
              <w:jc w:val="both"/>
            </w:pPr>
            <w:r>
              <w:rPr>
                <w:rFonts w:ascii="Times New Roman"/>
                <w:b w:val="false"/>
                <w:i w:val="false"/>
                <w:color w:val="000000"/>
                <w:sz w:val="20"/>
              </w:rPr>
              <w:t>
 </w:t>
            </w:r>
          </w:p>
          <w:bookmarkEnd w:id="82"/>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w:t>
            </w:r>
          </w:p>
          <w:bookmarkEnd w:id="8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w:t>
            </w:r>
          </w:p>
          <w:bookmarkEnd w:id="8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7</w:t>
            </w:r>
          </w:p>
          <w:bookmarkEnd w:id="8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w:t>
            </w:r>
          </w:p>
          <w:bookmarkEnd w:id="8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w:t>
            </w:r>
          </w:p>
          <w:bookmarkEnd w:id="8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w:t>
            </w:r>
          </w:p>
          <w:bookmarkEnd w:id="8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56"/>
        <w:gridCol w:w="750"/>
        <w:gridCol w:w="750"/>
        <w:gridCol w:w="3652"/>
        <w:gridCol w:w="1836"/>
        <w:gridCol w:w="552"/>
        <w:gridCol w:w="356"/>
        <w:gridCol w:w="78"/>
        <w:gridCol w:w="78"/>
        <w:gridCol w:w="1480"/>
        <w:gridCol w:w="1838"/>
      </w:tblGrid>
      <w:tr>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bookmarkEnd w:id="89"/>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0"/>
          <w:p>
            <w:pPr>
              <w:spacing w:after="20"/>
              <w:ind w:left="20"/>
              <w:jc w:val="both"/>
            </w:pPr>
            <w:r>
              <w:rPr>
                <w:rFonts w:ascii="Times New Roman"/>
                <w:b w:val="false"/>
                <w:i w:val="false"/>
                <w:color w:val="000000"/>
                <w:sz w:val="20"/>
              </w:rPr>
              <w:t>
 </w:t>
            </w:r>
          </w:p>
          <w:bookmarkEnd w:id="9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1"/>
          <w:p>
            <w:pPr>
              <w:spacing w:after="20"/>
              <w:ind w:left="20"/>
              <w:jc w:val="both"/>
            </w:pPr>
            <w:r>
              <w:rPr>
                <w:rFonts w:ascii="Times New Roman"/>
                <w:b w:val="false"/>
                <w:i w:val="false"/>
                <w:color w:val="000000"/>
                <w:sz w:val="20"/>
              </w:rPr>
              <w:t>
01</w:t>
            </w:r>
          </w:p>
          <w:bookmarkEnd w:id="9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w:t>
            </w:r>
          </w:p>
          <w:bookmarkEnd w:id="9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w:t>
            </w:r>
          </w:p>
          <w:bookmarkEnd w:id="9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w:t>
            </w:r>
          </w:p>
          <w:bookmarkEnd w:id="9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5"/>
          <w:p>
            <w:pPr>
              <w:spacing w:after="20"/>
              <w:ind w:left="20"/>
              <w:jc w:val="both"/>
            </w:pPr>
            <w:r>
              <w:rPr>
                <w:rFonts w:ascii="Times New Roman"/>
                <w:b w:val="false"/>
                <w:i w:val="false"/>
                <w:color w:val="000000"/>
                <w:sz w:val="20"/>
              </w:rPr>
              <w:t>
 </w:t>
            </w:r>
          </w:p>
          <w:bookmarkEnd w:id="9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w:t>
            </w:r>
          </w:p>
          <w:bookmarkEnd w:id="9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w:t>
            </w:r>
          </w:p>
          <w:bookmarkEnd w:id="9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w:t>
            </w:r>
          </w:p>
          <w:bookmarkEnd w:id="9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9"/>
          <w:p>
            <w:pPr>
              <w:spacing w:after="20"/>
              <w:ind w:left="20"/>
              <w:jc w:val="both"/>
            </w:pPr>
            <w:r>
              <w:rPr>
                <w:rFonts w:ascii="Times New Roman"/>
                <w:b w:val="false"/>
                <w:i w:val="false"/>
                <w:color w:val="000000"/>
                <w:sz w:val="20"/>
              </w:rPr>
              <w:t>
 </w:t>
            </w:r>
          </w:p>
          <w:bookmarkEnd w:id="9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0"/>
          <w:p>
            <w:pPr>
              <w:spacing w:after="20"/>
              <w:ind w:left="20"/>
              <w:jc w:val="both"/>
            </w:pPr>
            <w:r>
              <w:rPr>
                <w:rFonts w:ascii="Times New Roman"/>
                <w:b w:val="false"/>
                <w:i w:val="false"/>
                <w:color w:val="000000"/>
                <w:sz w:val="20"/>
              </w:rPr>
              <w:t>
 </w:t>
            </w:r>
          </w:p>
          <w:bookmarkEnd w:id="10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1"/>
          <w:p>
            <w:pPr>
              <w:spacing w:after="20"/>
              <w:ind w:left="20"/>
              <w:jc w:val="both"/>
            </w:pPr>
            <w:r>
              <w:rPr>
                <w:rFonts w:ascii="Times New Roman"/>
                <w:b w:val="false"/>
                <w:i w:val="false"/>
                <w:color w:val="000000"/>
                <w:sz w:val="20"/>
              </w:rPr>
              <w:t>
 </w:t>
            </w:r>
          </w:p>
          <w:bookmarkEnd w:id="10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w:t>
            </w:r>
          </w:p>
          <w:bookmarkEnd w:id="10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3"/>
          <w:p>
            <w:pPr>
              <w:spacing w:after="20"/>
              <w:ind w:left="20"/>
              <w:jc w:val="both"/>
            </w:pPr>
            <w:r>
              <w:rPr>
                <w:rFonts w:ascii="Times New Roman"/>
                <w:b w:val="false"/>
                <w:i w:val="false"/>
                <w:color w:val="000000"/>
                <w:sz w:val="20"/>
              </w:rPr>
              <w:t>
 </w:t>
            </w:r>
          </w:p>
          <w:bookmarkEnd w:id="10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w:t>
            </w:r>
          </w:p>
          <w:bookmarkEnd w:id="10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5"/>
          <w:p>
            <w:pPr>
              <w:spacing w:after="20"/>
              <w:ind w:left="20"/>
              <w:jc w:val="both"/>
            </w:pPr>
            <w:r>
              <w:rPr>
                <w:rFonts w:ascii="Times New Roman"/>
                <w:b w:val="false"/>
                <w:i w:val="false"/>
                <w:color w:val="000000"/>
                <w:sz w:val="20"/>
              </w:rPr>
              <w:t>
 </w:t>
            </w:r>
          </w:p>
          <w:bookmarkEnd w:id="10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w:t>
            </w:r>
          </w:p>
          <w:bookmarkEnd w:id="10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w:t>
            </w:r>
          </w:p>
          <w:bookmarkEnd w:id="10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w:t>
            </w:r>
          </w:p>
          <w:bookmarkEnd w:id="10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02</w:t>
            </w:r>
          </w:p>
          <w:bookmarkEnd w:id="10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w:t>
            </w:r>
          </w:p>
          <w:bookmarkEnd w:id="11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w:t>
            </w:r>
          </w:p>
          <w:bookmarkEnd w:id="11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w:t>
            </w:r>
          </w:p>
          <w:bookmarkEnd w:id="11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w:t>
            </w:r>
          </w:p>
          <w:bookmarkEnd w:id="11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w:t>
            </w:r>
          </w:p>
          <w:bookmarkEnd w:id="11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w:t>
            </w:r>
          </w:p>
          <w:bookmarkEnd w:id="11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03</w:t>
            </w:r>
          </w:p>
          <w:bookmarkEnd w:id="11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w:t>
            </w:r>
          </w:p>
          <w:bookmarkEnd w:id="11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w:t>
            </w:r>
          </w:p>
          <w:bookmarkEnd w:id="11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w:t>
            </w:r>
          </w:p>
          <w:bookmarkEnd w:id="11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0"/>
          <w:p>
            <w:pPr>
              <w:spacing w:after="20"/>
              <w:ind w:left="20"/>
              <w:jc w:val="both"/>
            </w:pPr>
            <w:r>
              <w:rPr>
                <w:rFonts w:ascii="Times New Roman"/>
                <w:b w:val="false"/>
                <w:i w:val="false"/>
                <w:color w:val="000000"/>
                <w:sz w:val="20"/>
              </w:rPr>
              <w:t>
04</w:t>
            </w:r>
          </w:p>
          <w:bookmarkEnd w:id="12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1717243,9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1"/>
          <w:p>
            <w:pPr>
              <w:spacing w:after="20"/>
              <w:ind w:left="20"/>
              <w:jc w:val="both"/>
            </w:pPr>
            <w:r>
              <w:rPr>
                <w:rFonts w:ascii="Times New Roman"/>
                <w:b w:val="false"/>
                <w:i w:val="false"/>
                <w:color w:val="000000"/>
                <w:sz w:val="20"/>
              </w:rPr>
              <w:t>
 </w:t>
            </w:r>
          </w:p>
          <w:bookmarkEnd w:id="12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2"/>
          <w:p>
            <w:pPr>
              <w:spacing w:after="20"/>
              <w:ind w:left="20"/>
              <w:jc w:val="both"/>
            </w:pPr>
            <w:r>
              <w:rPr>
                <w:rFonts w:ascii="Times New Roman"/>
                <w:b w:val="false"/>
                <w:i w:val="false"/>
                <w:color w:val="000000"/>
                <w:sz w:val="20"/>
              </w:rPr>
              <w:t>
 </w:t>
            </w:r>
          </w:p>
          <w:bookmarkEnd w:id="12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3"/>
          <w:p>
            <w:pPr>
              <w:spacing w:after="20"/>
              <w:ind w:left="20"/>
              <w:jc w:val="both"/>
            </w:pPr>
            <w:r>
              <w:rPr>
                <w:rFonts w:ascii="Times New Roman"/>
                <w:b w:val="false"/>
                <w:i w:val="false"/>
                <w:color w:val="000000"/>
                <w:sz w:val="20"/>
              </w:rPr>
              <w:t>
 </w:t>
            </w:r>
          </w:p>
          <w:bookmarkEnd w:id="12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4"/>
          <w:p>
            <w:pPr>
              <w:spacing w:after="20"/>
              <w:ind w:left="20"/>
              <w:jc w:val="both"/>
            </w:pPr>
            <w:r>
              <w:rPr>
                <w:rFonts w:ascii="Times New Roman"/>
                <w:b w:val="false"/>
                <w:i w:val="false"/>
                <w:color w:val="000000"/>
                <w:sz w:val="20"/>
              </w:rPr>
              <w:t>
 </w:t>
            </w:r>
          </w:p>
          <w:bookmarkEnd w:id="12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1183081,0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w:t>
            </w:r>
          </w:p>
          <w:bookmarkEnd w:id="12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1183081,0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6"/>
          <w:p>
            <w:pPr>
              <w:spacing w:after="20"/>
              <w:ind w:left="20"/>
              <w:jc w:val="both"/>
            </w:pPr>
            <w:r>
              <w:rPr>
                <w:rFonts w:ascii="Times New Roman"/>
                <w:b w:val="false"/>
                <w:i w:val="false"/>
                <w:color w:val="000000"/>
                <w:sz w:val="20"/>
              </w:rPr>
              <w:t>
 </w:t>
            </w:r>
          </w:p>
          <w:bookmarkEnd w:id="12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1147001,0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7"/>
          <w:p>
            <w:pPr>
              <w:spacing w:after="20"/>
              <w:ind w:left="20"/>
              <w:jc w:val="both"/>
            </w:pPr>
            <w:r>
              <w:rPr>
                <w:rFonts w:ascii="Times New Roman"/>
                <w:b w:val="false"/>
                <w:i w:val="false"/>
                <w:color w:val="000000"/>
                <w:sz w:val="20"/>
              </w:rPr>
              <w:t>
 </w:t>
            </w:r>
          </w:p>
          <w:bookmarkEnd w:id="12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w:t>
            </w:r>
          </w:p>
          <w:bookmarkEnd w:id="12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487971,9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9"/>
          <w:p>
            <w:pPr>
              <w:spacing w:after="20"/>
              <w:ind w:left="20"/>
              <w:jc w:val="both"/>
            </w:pPr>
            <w:r>
              <w:rPr>
                <w:rFonts w:ascii="Times New Roman"/>
                <w:b w:val="false"/>
                <w:i w:val="false"/>
                <w:color w:val="000000"/>
                <w:sz w:val="20"/>
              </w:rPr>
              <w:t>
 </w:t>
            </w:r>
          </w:p>
          <w:bookmarkEnd w:id="12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0"/>
          <w:p>
            <w:pPr>
              <w:spacing w:after="20"/>
              <w:ind w:left="20"/>
              <w:jc w:val="both"/>
            </w:pPr>
            <w:r>
              <w:rPr>
                <w:rFonts w:ascii="Times New Roman"/>
                <w:b w:val="false"/>
                <w:i w:val="false"/>
                <w:color w:val="000000"/>
                <w:sz w:val="20"/>
              </w:rPr>
              <w:t>
 </w:t>
            </w:r>
          </w:p>
          <w:bookmarkEnd w:id="13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1"/>
          <w:p>
            <w:pPr>
              <w:spacing w:after="20"/>
              <w:ind w:left="20"/>
              <w:jc w:val="both"/>
            </w:pPr>
            <w:r>
              <w:rPr>
                <w:rFonts w:ascii="Times New Roman"/>
                <w:b w:val="false"/>
                <w:i w:val="false"/>
                <w:color w:val="000000"/>
                <w:sz w:val="20"/>
              </w:rPr>
              <w:t>
 </w:t>
            </w:r>
          </w:p>
          <w:bookmarkEnd w:id="13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2"/>
          <w:p>
            <w:pPr>
              <w:spacing w:after="20"/>
              <w:ind w:left="20"/>
              <w:jc w:val="both"/>
            </w:pPr>
            <w:r>
              <w:rPr>
                <w:rFonts w:ascii="Times New Roman"/>
                <w:b w:val="false"/>
                <w:i w:val="false"/>
                <w:color w:val="000000"/>
                <w:sz w:val="20"/>
              </w:rPr>
              <w:t>
 </w:t>
            </w:r>
          </w:p>
          <w:bookmarkEnd w:id="13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3"/>
          <w:p>
            <w:pPr>
              <w:spacing w:after="20"/>
              <w:ind w:left="20"/>
              <w:jc w:val="both"/>
            </w:pPr>
            <w:r>
              <w:rPr>
                <w:rFonts w:ascii="Times New Roman"/>
                <w:b w:val="false"/>
                <w:i w:val="false"/>
                <w:color w:val="000000"/>
                <w:sz w:val="20"/>
              </w:rPr>
              <w:t>
 </w:t>
            </w:r>
          </w:p>
          <w:bookmarkEnd w:id="13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w:t>
            </w:r>
          </w:p>
          <w:bookmarkEnd w:id="13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466626,7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5"/>
          <w:p>
            <w:pPr>
              <w:spacing w:after="20"/>
              <w:ind w:left="20"/>
              <w:jc w:val="both"/>
            </w:pPr>
            <w:r>
              <w:rPr>
                <w:rFonts w:ascii="Times New Roman"/>
                <w:b w:val="false"/>
                <w:i w:val="false"/>
                <w:color w:val="000000"/>
                <w:sz w:val="20"/>
              </w:rPr>
              <w:t>
 </w:t>
            </w:r>
          </w:p>
          <w:bookmarkEnd w:id="13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466626,7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06</w:t>
            </w:r>
          </w:p>
          <w:bookmarkEnd w:id="13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7"/>
          <w:p>
            <w:pPr>
              <w:spacing w:after="20"/>
              <w:ind w:left="20"/>
              <w:jc w:val="both"/>
            </w:pPr>
            <w:r>
              <w:rPr>
                <w:rFonts w:ascii="Times New Roman"/>
                <w:b w:val="false"/>
                <w:i w:val="false"/>
                <w:color w:val="000000"/>
                <w:sz w:val="20"/>
              </w:rPr>
              <w:t>
 </w:t>
            </w:r>
          </w:p>
          <w:bookmarkEnd w:id="13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w:t>
            </w:r>
          </w:p>
          <w:bookmarkEnd w:id="13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w:t>
            </w:r>
          </w:p>
          <w:bookmarkEnd w:id="13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0"/>
          <w:p>
            <w:pPr>
              <w:spacing w:after="20"/>
              <w:ind w:left="20"/>
              <w:jc w:val="both"/>
            </w:pPr>
            <w:r>
              <w:rPr>
                <w:rFonts w:ascii="Times New Roman"/>
                <w:b w:val="false"/>
                <w:i w:val="false"/>
                <w:color w:val="000000"/>
                <w:sz w:val="20"/>
              </w:rPr>
              <w:t>
 </w:t>
            </w:r>
          </w:p>
          <w:bookmarkEnd w:id="14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1"/>
          <w:p>
            <w:pPr>
              <w:spacing w:after="20"/>
              <w:ind w:left="20"/>
              <w:jc w:val="both"/>
            </w:pPr>
            <w:r>
              <w:rPr>
                <w:rFonts w:ascii="Times New Roman"/>
                <w:b w:val="false"/>
                <w:i w:val="false"/>
                <w:color w:val="000000"/>
                <w:sz w:val="20"/>
              </w:rPr>
              <w:t>
 </w:t>
            </w:r>
          </w:p>
          <w:bookmarkEnd w:id="14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2"/>
          <w:p>
            <w:pPr>
              <w:spacing w:after="20"/>
              <w:ind w:left="20"/>
              <w:jc w:val="both"/>
            </w:pPr>
            <w:r>
              <w:rPr>
                <w:rFonts w:ascii="Times New Roman"/>
                <w:b w:val="false"/>
                <w:i w:val="false"/>
                <w:color w:val="000000"/>
                <w:sz w:val="20"/>
              </w:rPr>
              <w:t>
 </w:t>
            </w:r>
          </w:p>
          <w:bookmarkEnd w:id="14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3"/>
          <w:p>
            <w:pPr>
              <w:spacing w:after="20"/>
              <w:ind w:left="20"/>
              <w:jc w:val="both"/>
            </w:pPr>
            <w:r>
              <w:rPr>
                <w:rFonts w:ascii="Times New Roman"/>
                <w:b w:val="false"/>
                <w:i w:val="false"/>
                <w:color w:val="000000"/>
                <w:sz w:val="20"/>
              </w:rPr>
              <w:t>
 </w:t>
            </w:r>
          </w:p>
          <w:bookmarkEnd w:id="14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4"/>
          <w:p>
            <w:pPr>
              <w:spacing w:after="20"/>
              <w:ind w:left="20"/>
              <w:jc w:val="both"/>
            </w:pPr>
            <w:r>
              <w:rPr>
                <w:rFonts w:ascii="Times New Roman"/>
                <w:b w:val="false"/>
                <w:i w:val="false"/>
                <w:color w:val="000000"/>
                <w:sz w:val="20"/>
              </w:rPr>
              <w:t>
 </w:t>
            </w:r>
          </w:p>
          <w:bookmarkEnd w:id="14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5"/>
          <w:p>
            <w:pPr>
              <w:spacing w:after="20"/>
              <w:ind w:left="20"/>
              <w:jc w:val="both"/>
            </w:pPr>
            <w:r>
              <w:rPr>
                <w:rFonts w:ascii="Times New Roman"/>
                <w:b w:val="false"/>
                <w:i w:val="false"/>
                <w:color w:val="000000"/>
                <w:sz w:val="20"/>
              </w:rPr>
              <w:t>
 </w:t>
            </w:r>
          </w:p>
          <w:bookmarkEnd w:id="14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w:t>
            </w:r>
          </w:p>
          <w:bookmarkEnd w:id="14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7"/>
          <w:p>
            <w:pPr>
              <w:spacing w:after="20"/>
              <w:ind w:left="20"/>
              <w:jc w:val="both"/>
            </w:pPr>
            <w:r>
              <w:rPr>
                <w:rFonts w:ascii="Times New Roman"/>
                <w:b w:val="false"/>
                <w:i w:val="false"/>
                <w:color w:val="000000"/>
                <w:sz w:val="20"/>
              </w:rPr>
              <w:t>
 </w:t>
            </w:r>
          </w:p>
          <w:bookmarkEnd w:id="14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w:t>
            </w:r>
          </w:p>
          <w:bookmarkEnd w:id="14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w:t>
            </w:r>
          </w:p>
          <w:bookmarkEnd w:id="14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w:t>
            </w:r>
          </w:p>
          <w:bookmarkEnd w:id="15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1"/>
          <w:p>
            <w:pPr>
              <w:spacing w:after="20"/>
              <w:ind w:left="20"/>
              <w:jc w:val="both"/>
            </w:pPr>
            <w:r>
              <w:rPr>
                <w:rFonts w:ascii="Times New Roman"/>
                <w:b w:val="false"/>
                <w:i w:val="false"/>
                <w:color w:val="000000"/>
                <w:sz w:val="20"/>
              </w:rPr>
              <w:t>
 </w:t>
            </w:r>
          </w:p>
          <w:bookmarkEnd w:id="15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w:t>
            </w:r>
          </w:p>
          <w:bookmarkEnd w:id="15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3"/>
          <w:p>
            <w:pPr>
              <w:spacing w:after="20"/>
              <w:ind w:left="20"/>
              <w:jc w:val="both"/>
            </w:pPr>
            <w:r>
              <w:rPr>
                <w:rFonts w:ascii="Times New Roman"/>
                <w:b w:val="false"/>
                <w:i w:val="false"/>
                <w:color w:val="000000"/>
                <w:sz w:val="20"/>
              </w:rPr>
              <w:t>
 </w:t>
            </w:r>
          </w:p>
          <w:bookmarkEnd w:id="15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4"/>
          <w:p>
            <w:pPr>
              <w:spacing w:after="20"/>
              <w:ind w:left="20"/>
              <w:jc w:val="both"/>
            </w:pPr>
            <w:r>
              <w:rPr>
                <w:rFonts w:ascii="Times New Roman"/>
                <w:b w:val="false"/>
                <w:i w:val="false"/>
                <w:color w:val="000000"/>
                <w:sz w:val="20"/>
              </w:rPr>
              <w:t>
 </w:t>
            </w:r>
          </w:p>
          <w:bookmarkEnd w:id="15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w:t>
            </w:r>
          </w:p>
          <w:bookmarkEnd w:id="15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r>
              <w:rPr>
                <w:rFonts w:ascii="Times New Roman"/>
                <w:b w:val="false"/>
                <w:i w:val="false"/>
                <w:color w:val="000000"/>
                <w:sz w:val="20"/>
              </w:rPr>
              <w:t>
 </w:t>
            </w:r>
          </w:p>
          <w:bookmarkEnd w:id="15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07</w:t>
            </w:r>
          </w:p>
          <w:bookmarkEnd w:id="15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635592,7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w:t>
            </w:r>
          </w:p>
          <w:bookmarkEnd w:id="15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w:t>
            </w:r>
          </w:p>
          <w:bookmarkEnd w:id="15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w:t>
            </w:r>
          </w:p>
          <w:bookmarkEnd w:id="16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w:t>
            </w:r>
          </w:p>
          <w:bookmarkEnd w:id="16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w:t>
            </w:r>
          </w:p>
          <w:bookmarkEnd w:id="16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w:t>
            </w:r>
          </w:p>
          <w:bookmarkEnd w:id="16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w:t>
            </w:r>
          </w:p>
          <w:bookmarkEnd w:id="16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w:t>
            </w:r>
          </w:p>
          <w:bookmarkEnd w:id="16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w:t>
            </w:r>
          </w:p>
          <w:bookmarkEnd w:id="16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w:t>
            </w:r>
          </w:p>
          <w:bookmarkEnd w:id="16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w:t>
            </w:r>
          </w:p>
          <w:bookmarkEnd w:id="16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9"/>
          <w:p>
            <w:pPr>
              <w:spacing w:after="20"/>
              <w:ind w:left="20"/>
              <w:jc w:val="both"/>
            </w:pPr>
            <w:r>
              <w:rPr>
                <w:rFonts w:ascii="Times New Roman"/>
                <w:b w:val="false"/>
                <w:i w:val="false"/>
                <w:color w:val="000000"/>
                <w:sz w:val="20"/>
              </w:rPr>
              <w:t>
 </w:t>
            </w:r>
          </w:p>
          <w:bookmarkEnd w:id="16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w:t>
            </w:r>
          </w:p>
          <w:bookmarkEnd w:id="17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554324,7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w:t>
            </w:r>
          </w:p>
          <w:bookmarkEnd w:id="17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2"/>
          <w:p>
            <w:pPr>
              <w:spacing w:after="20"/>
              <w:ind w:left="20"/>
              <w:jc w:val="both"/>
            </w:pPr>
            <w:r>
              <w:rPr>
                <w:rFonts w:ascii="Times New Roman"/>
                <w:b w:val="false"/>
                <w:i w:val="false"/>
                <w:color w:val="000000"/>
                <w:sz w:val="20"/>
              </w:rPr>
              <w:t>
 </w:t>
            </w:r>
          </w:p>
          <w:bookmarkEnd w:id="17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w:t>
            </w:r>
          </w:p>
          <w:bookmarkEnd w:id="17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538544,7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w:t>
            </w:r>
          </w:p>
          <w:bookmarkEnd w:id="17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538544,7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w:t>
            </w:r>
          </w:p>
          <w:bookmarkEnd w:id="17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6"/>
          <w:p>
            <w:pPr>
              <w:spacing w:after="20"/>
              <w:ind w:left="20"/>
              <w:jc w:val="both"/>
            </w:pPr>
            <w:r>
              <w:rPr>
                <w:rFonts w:ascii="Times New Roman"/>
                <w:b w:val="false"/>
                <w:i w:val="false"/>
                <w:color w:val="000000"/>
                <w:sz w:val="20"/>
              </w:rPr>
              <w:t>
 </w:t>
            </w:r>
          </w:p>
          <w:bookmarkEnd w:id="17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7"/>
          <w:p>
            <w:pPr>
              <w:spacing w:after="20"/>
              <w:ind w:left="20"/>
              <w:jc w:val="both"/>
            </w:pPr>
            <w:r>
              <w:rPr>
                <w:rFonts w:ascii="Times New Roman"/>
                <w:b w:val="false"/>
                <w:i w:val="false"/>
                <w:color w:val="000000"/>
                <w:sz w:val="20"/>
              </w:rPr>
              <w:t>
 </w:t>
            </w:r>
          </w:p>
          <w:bookmarkEnd w:id="17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w:t>
            </w:r>
          </w:p>
          <w:bookmarkEnd w:id="17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9"/>
          <w:p>
            <w:pPr>
              <w:spacing w:after="20"/>
              <w:ind w:left="20"/>
              <w:jc w:val="both"/>
            </w:pPr>
            <w:r>
              <w:rPr>
                <w:rFonts w:ascii="Times New Roman"/>
                <w:b w:val="false"/>
                <w:i w:val="false"/>
                <w:color w:val="000000"/>
                <w:sz w:val="20"/>
              </w:rPr>
              <w:t>
 </w:t>
            </w:r>
          </w:p>
          <w:bookmarkEnd w:id="17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0"/>
          <w:p>
            <w:pPr>
              <w:spacing w:after="20"/>
              <w:ind w:left="20"/>
              <w:jc w:val="both"/>
            </w:pPr>
            <w:r>
              <w:rPr>
                <w:rFonts w:ascii="Times New Roman"/>
                <w:b w:val="false"/>
                <w:i w:val="false"/>
                <w:color w:val="000000"/>
                <w:sz w:val="20"/>
              </w:rPr>
              <w:t>
 </w:t>
            </w:r>
          </w:p>
          <w:bookmarkEnd w:id="18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1"/>
          <w:p>
            <w:pPr>
              <w:spacing w:after="20"/>
              <w:ind w:left="20"/>
              <w:jc w:val="both"/>
            </w:pPr>
            <w:r>
              <w:rPr>
                <w:rFonts w:ascii="Times New Roman"/>
                <w:b w:val="false"/>
                <w:i w:val="false"/>
                <w:color w:val="000000"/>
                <w:sz w:val="20"/>
              </w:rPr>
              <w:t>
 </w:t>
            </w:r>
          </w:p>
          <w:bookmarkEnd w:id="18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2"/>
          <w:p>
            <w:pPr>
              <w:spacing w:after="20"/>
              <w:ind w:left="20"/>
              <w:jc w:val="both"/>
            </w:pPr>
            <w:r>
              <w:rPr>
                <w:rFonts w:ascii="Times New Roman"/>
                <w:b w:val="false"/>
                <w:i w:val="false"/>
                <w:color w:val="000000"/>
                <w:sz w:val="20"/>
              </w:rPr>
              <w:t>
 </w:t>
            </w:r>
          </w:p>
          <w:bookmarkEnd w:id="18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3"/>
          <w:p>
            <w:pPr>
              <w:spacing w:after="20"/>
              <w:ind w:left="20"/>
              <w:jc w:val="both"/>
            </w:pPr>
            <w:r>
              <w:rPr>
                <w:rFonts w:ascii="Times New Roman"/>
                <w:b w:val="false"/>
                <w:i w:val="false"/>
                <w:color w:val="000000"/>
                <w:sz w:val="20"/>
              </w:rPr>
              <w:t>
 </w:t>
            </w:r>
          </w:p>
          <w:bookmarkEnd w:id="18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4"/>
          <w:p>
            <w:pPr>
              <w:spacing w:after="20"/>
              <w:ind w:left="20"/>
              <w:jc w:val="both"/>
            </w:pPr>
            <w:r>
              <w:rPr>
                <w:rFonts w:ascii="Times New Roman"/>
                <w:b w:val="false"/>
                <w:i w:val="false"/>
                <w:color w:val="000000"/>
                <w:sz w:val="20"/>
              </w:rPr>
              <w:t>
08</w:t>
            </w:r>
          </w:p>
          <w:bookmarkEnd w:id="18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127709,6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5"/>
          <w:p>
            <w:pPr>
              <w:spacing w:after="20"/>
              <w:ind w:left="20"/>
              <w:jc w:val="both"/>
            </w:pPr>
            <w:r>
              <w:rPr>
                <w:rFonts w:ascii="Times New Roman"/>
                <w:b w:val="false"/>
                <w:i w:val="false"/>
                <w:color w:val="000000"/>
                <w:sz w:val="20"/>
              </w:rPr>
              <w:t>
 </w:t>
            </w:r>
          </w:p>
          <w:bookmarkEnd w:id="18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6"/>
          <w:p>
            <w:pPr>
              <w:spacing w:after="20"/>
              <w:ind w:left="20"/>
              <w:jc w:val="both"/>
            </w:pPr>
            <w:r>
              <w:rPr>
                <w:rFonts w:ascii="Times New Roman"/>
                <w:b w:val="false"/>
                <w:i w:val="false"/>
                <w:color w:val="000000"/>
                <w:sz w:val="20"/>
              </w:rPr>
              <w:t>
 </w:t>
            </w:r>
          </w:p>
          <w:bookmarkEnd w:id="18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7"/>
          <w:p>
            <w:pPr>
              <w:spacing w:after="20"/>
              <w:ind w:left="20"/>
              <w:jc w:val="both"/>
            </w:pPr>
            <w:r>
              <w:rPr>
                <w:rFonts w:ascii="Times New Roman"/>
                <w:b w:val="false"/>
                <w:i w:val="false"/>
                <w:color w:val="000000"/>
                <w:sz w:val="20"/>
              </w:rPr>
              <w:t>
 </w:t>
            </w:r>
          </w:p>
          <w:bookmarkEnd w:id="18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55816,6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8"/>
          <w:p>
            <w:pPr>
              <w:spacing w:after="20"/>
              <w:ind w:left="20"/>
              <w:jc w:val="both"/>
            </w:pPr>
            <w:r>
              <w:rPr>
                <w:rFonts w:ascii="Times New Roman"/>
                <w:b w:val="false"/>
                <w:i w:val="false"/>
                <w:color w:val="000000"/>
                <w:sz w:val="20"/>
              </w:rPr>
              <w:t>
 </w:t>
            </w:r>
          </w:p>
          <w:bookmarkEnd w:id="18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9"/>
          <w:p>
            <w:pPr>
              <w:spacing w:after="20"/>
              <w:ind w:left="20"/>
              <w:jc w:val="both"/>
            </w:pPr>
            <w:r>
              <w:rPr>
                <w:rFonts w:ascii="Times New Roman"/>
                <w:b w:val="false"/>
                <w:i w:val="false"/>
                <w:color w:val="000000"/>
                <w:sz w:val="20"/>
              </w:rPr>
              <w:t>
 </w:t>
            </w:r>
          </w:p>
          <w:bookmarkEnd w:id="18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0"/>
          <w:p>
            <w:pPr>
              <w:spacing w:after="20"/>
              <w:ind w:left="20"/>
              <w:jc w:val="both"/>
            </w:pPr>
            <w:r>
              <w:rPr>
                <w:rFonts w:ascii="Times New Roman"/>
                <w:b w:val="false"/>
                <w:i w:val="false"/>
                <w:color w:val="000000"/>
                <w:sz w:val="20"/>
              </w:rPr>
              <w:t>
 </w:t>
            </w:r>
          </w:p>
          <w:bookmarkEnd w:id="19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1"/>
          <w:p>
            <w:pPr>
              <w:spacing w:after="20"/>
              <w:ind w:left="20"/>
              <w:jc w:val="both"/>
            </w:pPr>
            <w:r>
              <w:rPr>
                <w:rFonts w:ascii="Times New Roman"/>
                <w:b w:val="false"/>
                <w:i w:val="false"/>
                <w:color w:val="000000"/>
                <w:sz w:val="20"/>
              </w:rPr>
              <w:t>
 </w:t>
            </w:r>
          </w:p>
          <w:bookmarkEnd w:id="19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2"/>
          <w:p>
            <w:pPr>
              <w:spacing w:after="20"/>
              <w:ind w:left="20"/>
              <w:jc w:val="both"/>
            </w:pPr>
            <w:r>
              <w:rPr>
                <w:rFonts w:ascii="Times New Roman"/>
                <w:b w:val="false"/>
                <w:i w:val="false"/>
                <w:color w:val="000000"/>
                <w:sz w:val="20"/>
              </w:rPr>
              <w:t>
 </w:t>
            </w:r>
          </w:p>
          <w:bookmarkEnd w:id="19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3"/>
          <w:p>
            <w:pPr>
              <w:spacing w:after="20"/>
              <w:ind w:left="20"/>
              <w:jc w:val="both"/>
            </w:pPr>
            <w:r>
              <w:rPr>
                <w:rFonts w:ascii="Times New Roman"/>
                <w:b w:val="false"/>
                <w:i w:val="false"/>
                <w:color w:val="000000"/>
                <w:sz w:val="20"/>
              </w:rPr>
              <w:t>
 </w:t>
            </w:r>
          </w:p>
          <w:bookmarkEnd w:id="19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4"/>
          <w:p>
            <w:pPr>
              <w:spacing w:after="20"/>
              <w:ind w:left="20"/>
              <w:jc w:val="both"/>
            </w:pPr>
            <w:r>
              <w:rPr>
                <w:rFonts w:ascii="Times New Roman"/>
                <w:b w:val="false"/>
                <w:i w:val="false"/>
                <w:color w:val="000000"/>
                <w:sz w:val="20"/>
              </w:rPr>
              <w:t>
 </w:t>
            </w:r>
          </w:p>
          <w:bookmarkEnd w:id="19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5"/>
          <w:p>
            <w:pPr>
              <w:spacing w:after="20"/>
              <w:ind w:left="20"/>
              <w:jc w:val="both"/>
            </w:pPr>
            <w:r>
              <w:rPr>
                <w:rFonts w:ascii="Times New Roman"/>
                <w:b w:val="false"/>
                <w:i w:val="false"/>
                <w:color w:val="000000"/>
                <w:sz w:val="20"/>
              </w:rPr>
              <w:t>
 </w:t>
            </w:r>
          </w:p>
          <w:bookmarkEnd w:id="19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6"/>
          <w:p>
            <w:pPr>
              <w:spacing w:after="20"/>
              <w:ind w:left="20"/>
              <w:jc w:val="both"/>
            </w:pPr>
            <w:r>
              <w:rPr>
                <w:rFonts w:ascii="Times New Roman"/>
                <w:b w:val="false"/>
                <w:i w:val="false"/>
                <w:color w:val="000000"/>
                <w:sz w:val="20"/>
              </w:rPr>
              <w:t>
 </w:t>
            </w:r>
          </w:p>
          <w:bookmarkEnd w:id="19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7"/>
          <w:p>
            <w:pPr>
              <w:spacing w:after="20"/>
              <w:ind w:left="20"/>
              <w:jc w:val="both"/>
            </w:pPr>
            <w:r>
              <w:rPr>
                <w:rFonts w:ascii="Times New Roman"/>
                <w:b w:val="false"/>
                <w:i w:val="false"/>
                <w:color w:val="000000"/>
                <w:sz w:val="20"/>
              </w:rPr>
              <w:t>
 </w:t>
            </w:r>
          </w:p>
          <w:bookmarkEnd w:id="19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8"/>
          <w:p>
            <w:pPr>
              <w:spacing w:after="20"/>
              <w:ind w:left="20"/>
              <w:jc w:val="both"/>
            </w:pPr>
            <w:r>
              <w:rPr>
                <w:rFonts w:ascii="Times New Roman"/>
                <w:b w:val="false"/>
                <w:i w:val="false"/>
                <w:color w:val="000000"/>
                <w:sz w:val="20"/>
              </w:rPr>
              <w:t>
 </w:t>
            </w:r>
          </w:p>
          <w:bookmarkEnd w:id="19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9"/>
          <w:p>
            <w:pPr>
              <w:spacing w:after="20"/>
              <w:ind w:left="20"/>
              <w:jc w:val="both"/>
            </w:pPr>
            <w:r>
              <w:rPr>
                <w:rFonts w:ascii="Times New Roman"/>
                <w:b w:val="false"/>
                <w:i w:val="false"/>
                <w:color w:val="000000"/>
                <w:sz w:val="20"/>
              </w:rPr>
              <w:t>
 </w:t>
            </w:r>
          </w:p>
          <w:bookmarkEnd w:id="19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0"/>
          <w:p>
            <w:pPr>
              <w:spacing w:after="20"/>
              <w:ind w:left="20"/>
              <w:jc w:val="both"/>
            </w:pPr>
            <w:r>
              <w:rPr>
                <w:rFonts w:ascii="Times New Roman"/>
                <w:b w:val="false"/>
                <w:i w:val="false"/>
                <w:color w:val="000000"/>
                <w:sz w:val="20"/>
              </w:rPr>
              <w:t>
 </w:t>
            </w:r>
          </w:p>
          <w:bookmarkEnd w:id="20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1"/>
          <w:p>
            <w:pPr>
              <w:spacing w:after="20"/>
              <w:ind w:left="20"/>
              <w:jc w:val="both"/>
            </w:pPr>
            <w:r>
              <w:rPr>
                <w:rFonts w:ascii="Times New Roman"/>
                <w:b w:val="false"/>
                <w:i w:val="false"/>
                <w:color w:val="000000"/>
                <w:sz w:val="20"/>
              </w:rPr>
              <w:t>
 </w:t>
            </w:r>
          </w:p>
          <w:bookmarkEnd w:id="20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2"/>
          <w:p>
            <w:pPr>
              <w:spacing w:after="20"/>
              <w:ind w:left="20"/>
              <w:jc w:val="both"/>
            </w:pPr>
            <w:r>
              <w:rPr>
                <w:rFonts w:ascii="Times New Roman"/>
                <w:b w:val="false"/>
                <w:i w:val="false"/>
                <w:color w:val="000000"/>
                <w:sz w:val="20"/>
              </w:rPr>
              <w:t>
 </w:t>
            </w:r>
          </w:p>
          <w:bookmarkEnd w:id="20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3"/>
          <w:p>
            <w:pPr>
              <w:spacing w:after="20"/>
              <w:ind w:left="20"/>
              <w:jc w:val="both"/>
            </w:pPr>
            <w:r>
              <w:rPr>
                <w:rFonts w:ascii="Times New Roman"/>
                <w:b w:val="false"/>
                <w:i w:val="false"/>
                <w:color w:val="000000"/>
                <w:sz w:val="20"/>
              </w:rPr>
              <w:t>
10</w:t>
            </w:r>
          </w:p>
          <w:bookmarkEnd w:id="20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4"/>
          <w:p>
            <w:pPr>
              <w:spacing w:after="20"/>
              <w:ind w:left="20"/>
              <w:jc w:val="both"/>
            </w:pPr>
            <w:r>
              <w:rPr>
                <w:rFonts w:ascii="Times New Roman"/>
                <w:b w:val="false"/>
                <w:i w:val="false"/>
                <w:color w:val="000000"/>
                <w:sz w:val="20"/>
              </w:rPr>
              <w:t>
 </w:t>
            </w:r>
          </w:p>
          <w:bookmarkEnd w:id="20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w:t>
            </w:r>
          </w:p>
          <w:bookmarkEnd w:id="20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6"/>
          <w:p>
            <w:pPr>
              <w:spacing w:after="20"/>
              <w:ind w:left="20"/>
              <w:jc w:val="both"/>
            </w:pPr>
            <w:r>
              <w:rPr>
                <w:rFonts w:ascii="Times New Roman"/>
                <w:b w:val="false"/>
                <w:i w:val="false"/>
                <w:color w:val="000000"/>
                <w:sz w:val="20"/>
              </w:rPr>
              <w:t>
 </w:t>
            </w:r>
          </w:p>
          <w:bookmarkEnd w:id="20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7"/>
          <w:p>
            <w:pPr>
              <w:spacing w:after="20"/>
              <w:ind w:left="20"/>
              <w:jc w:val="both"/>
            </w:pPr>
            <w:r>
              <w:rPr>
                <w:rFonts w:ascii="Times New Roman"/>
                <w:b w:val="false"/>
                <w:i w:val="false"/>
                <w:color w:val="000000"/>
                <w:sz w:val="20"/>
              </w:rPr>
              <w:t>
 </w:t>
            </w:r>
          </w:p>
          <w:bookmarkEnd w:id="20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8"/>
          <w:p>
            <w:pPr>
              <w:spacing w:after="20"/>
              <w:ind w:left="20"/>
              <w:jc w:val="both"/>
            </w:pPr>
            <w:r>
              <w:rPr>
                <w:rFonts w:ascii="Times New Roman"/>
                <w:b w:val="false"/>
                <w:i w:val="false"/>
                <w:color w:val="000000"/>
                <w:sz w:val="20"/>
              </w:rPr>
              <w:t>
 </w:t>
            </w:r>
          </w:p>
          <w:bookmarkEnd w:id="20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9"/>
          <w:p>
            <w:pPr>
              <w:spacing w:after="20"/>
              <w:ind w:left="20"/>
              <w:jc w:val="both"/>
            </w:pPr>
            <w:r>
              <w:rPr>
                <w:rFonts w:ascii="Times New Roman"/>
                <w:b w:val="false"/>
                <w:i w:val="false"/>
                <w:color w:val="000000"/>
                <w:sz w:val="20"/>
              </w:rPr>
              <w:t>
 </w:t>
            </w:r>
          </w:p>
          <w:bookmarkEnd w:id="20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0"/>
          <w:p>
            <w:pPr>
              <w:spacing w:after="20"/>
              <w:ind w:left="20"/>
              <w:jc w:val="both"/>
            </w:pPr>
            <w:r>
              <w:rPr>
                <w:rFonts w:ascii="Times New Roman"/>
                <w:b w:val="false"/>
                <w:i w:val="false"/>
                <w:color w:val="000000"/>
                <w:sz w:val="20"/>
              </w:rPr>
              <w:t>
 </w:t>
            </w:r>
          </w:p>
          <w:bookmarkEnd w:id="21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1"/>
          <w:p>
            <w:pPr>
              <w:spacing w:after="20"/>
              <w:ind w:left="20"/>
              <w:jc w:val="both"/>
            </w:pPr>
            <w:r>
              <w:rPr>
                <w:rFonts w:ascii="Times New Roman"/>
                <w:b w:val="false"/>
                <w:i w:val="false"/>
                <w:color w:val="000000"/>
                <w:sz w:val="20"/>
              </w:rPr>
              <w:t>
 </w:t>
            </w:r>
          </w:p>
          <w:bookmarkEnd w:id="21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2"/>
          <w:p>
            <w:pPr>
              <w:spacing w:after="20"/>
              <w:ind w:left="20"/>
              <w:jc w:val="both"/>
            </w:pPr>
            <w:r>
              <w:rPr>
                <w:rFonts w:ascii="Times New Roman"/>
                <w:b w:val="false"/>
                <w:i w:val="false"/>
                <w:color w:val="000000"/>
                <w:sz w:val="20"/>
              </w:rPr>
              <w:t>
 </w:t>
            </w:r>
          </w:p>
          <w:bookmarkEnd w:id="21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3"/>
          <w:p>
            <w:pPr>
              <w:spacing w:after="20"/>
              <w:ind w:left="20"/>
              <w:jc w:val="both"/>
            </w:pPr>
            <w:r>
              <w:rPr>
                <w:rFonts w:ascii="Times New Roman"/>
                <w:b w:val="false"/>
                <w:i w:val="false"/>
                <w:color w:val="000000"/>
                <w:sz w:val="20"/>
              </w:rPr>
              <w:t>
 </w:t>
            </w:r>
          </w:p>
          <w:bookmarkEnd w:id="21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4"/>
          <w:p>
            <w:pPr>
              <w:spacing w:after="20"/>
              <w:ind w:left="20"/>
              <w:jc w:val="both"/>
            </w:pPr>
            <w:r>
              <w:rPr>
                <w:rFonts w:ascii="Times New Roman"/>
                <w:b w:val="false"/>
                <w:i w:val="false"/>
                <w:color w:val="000000"/>
                <w:sz w:val="20"/>
              </w:rPr>
              <w:t>
 </w:t>
            </w:r>
          </w:p>
          <w:bookmarkEnd w:id="21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5"/>
          <w:p>
            <w:pPr>
              <w:spacing w:after="20"/>
              <w:ind w:left="20"/>
              <w:jc w:val="both"/>
            </w:pPr>
            <w:r>
              <w:rPr>
                <w:rFonts w:ascii="Times New Roman"/>
                <w:b w:val="false"/>
                <w:i w:val="false"/>
                <w:color w:val="000000"/>
                <w:sz w:val="20"/>
              </w:rPr>
              <w:t>
 </w:t>
            </w:r>
          </w:p>
          <w:bookmarkEnd w:id="21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6"/>
          <w:p>
            <w:pPr>
              <w:spacing w:after="20"/>
              <w:ind w:left="20"/>
              <w:jc w:val="both"/>
            </w:pPr>
            <w:r>
              <w:rPr>
                <w:rFonts w:ascii="Times New Roman"/>
                <w:b w:val="false"/>
                <w:i w:val="false"/>
                <w:color w:val="000000"/>
                <w:sz w:val="20"/>
              </w:rPr>
              <w:t>
 </w:t>
            </w:r>
          </w:p>
          <w:bookmarkEnd w:id="21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7"/>
          <w:p>
            <w:pPr>
              <w:spacing w:after="20"/>
              <w:ind w:left="20"/>
              <w:jc w:val="both"/>
            </w:pPr>
            <w:r>
              <w:rPr>
                <w:rFonts w:ascii="Times New Roman"/>
                <w:b w:val="false"/>
                <w:i w:val="false"/>
                <w:color w:val="000000"/>
                <w:sz w:val="20"/>
              </w:rPr>
              <w:t>
 </w:t>
            </w:r>
          </w:p>
          <w:bookmarkEnd w:id="21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8"/>
          <w:p>
            <w:pPr>
              <w:spacing w:after="20"/>
              <w:ind w:left="20"/>
              <w:jc w:val="both"/>
            </w:pPr>
            <w:r>
              <w:rPr>
                <w:rFonts w:ascii="Times New Roman"/>
                <w:b w:val="false"/>
                <w:i w:val="false"/>
                <w:color w:val="000000"/>
                <w:sz w:val="20"/>
              </w:rPr>
              <w:t>
 </w:t>
            </w:r>
          </w:p>
          <w:bookmarkEnd w:id="21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9"/>
          <w:p>
            <w:pPr>
              <w:spacing w:after="20"/>
              <w:ind w:left="20"/>
              <w:jc w:val="both"/>
            </w:pPr>
            <w:r>
              <w:rPr>
                <w:rFonts w:ascii="Times New Roman"/>
                <w:b w:val="false"/>
                <w:i w:val="false"/>
                <w:color w:val="000000"/>
                <w:sz w:val="20"/>
              </w:rPr>
              <w:t>
 </w:t>
            </w:r>
          </w:p>
          <w:bookmarkEnd w:id="21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0"/>
          <w:p>
            <w:pPr>
              <w:spacing w:after="20"/>
              <w:ind w:left="20"/>
              <w:jc w:val="both"/>
            </w:pPr>
            <w:r>
              <w:rPr>
                <w:rFonts w:ascii="Times New Roman"/>
                <w:b w:val="false"/>
                <w:i w:val="false"/>
                <w:color w:val="000000"/>
                <w:sz w:val="20"/>
              </w:rPr>
              <w:t>
 </w:t>
            </w:r>
          </w:p>
          <w:bookmarkEnd w:id="22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1"/>
          <w:p>
            <w:pPr>
              <w:spacing w:after="20"/>
              <w:ind w:left="20"/>
              <w:jc w:val="both"/>
            </w:pPr>
            <w:r>
              <w:rPr>
                <w:rFonts w:ascii="Times New Roman"/>
                <w:b w:val="false"/>
                <w:i w:val="false"/>
                <w:color w:val="000000"/>
                <w:sz w:val="20"/>
              </w:rPr>
              <w:t>
11</w:t>
            </w:r>
          </w:p>
          <w:bookmarkEnd w:id="22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2"/>
          <w:p>
            <w:pPr>
              <w:spacing w:after="20"/>
              <w:ind w:left="20"/>
              <w:jc w:val="both"/>
            </w:pPr>
            <w:r>
              <w:rPr>
                <w:rFonts w:ascii="Times New Roman"/>
                <w:b w:val="false"/>
                <w:i w:val="false"/>
                <w:color w:val="000000"/>
                <w:sz w:val="20"/>
              </w:rPr>
              <w:t>
 </w:t>
            </w:r>
          </w:p>
          <w:bookmarkEnd w:id="22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3"/>
          <w:p>
            <w:pPr>
              <w:spacing w:after="20"/>
              <w:ind w:left="20"/>
              <w:jc w:val="both"/>
            </w:pPr>
            <w:r>
              <w:rPr>
                <w:rFonts w:ascii="Times New Roman"/>
                <w:b w:val="false"/>
                <w:i w:val="false"/>
                <w:color w:val="000000"/>
                <w:sz w:val="20"/>
              </w:rPr>
              <w:t>
 </w:t>
            </w:r>
          </w:p>
          <w:bookmarkEnd w:id="22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4"/>
          <w:p>
            <w:pPr>
              <w:spacing w:after="20"/>
              <w:ind w:left="20"/>
              <w:jc w:val="both"/>
            </w:pPr>
            <w:r>
              <w:rPr>
                <w:rFonts w:ascii="Times New Roman"/>
                <w:b w:val="false"/>
                <w:i w:val="false"/>
                <w:color w:val="000000"/>
                <w:sz w:val="20"/>
              </w:rPr>
              <w:t>
 </w:t>
            </w:r>
          </w:p>
          <w:bookmarkEnd w:id="22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5"/>
          <w:p>
            <w:pPr>
              <w:spacing w:after="20"/>
              <w:ind w:left="20"/>
              <w:jc w:val="both"/>
            </w:pPr>
            <w:r>
              <w:rPr>
                <w:rFonts w:ascii="Times New Roman"/>
                <w:b w:val="false"/>
                <w:i w:val="false"/>
                <w:color w:val="000000"/>
                <w:sz w:val="20"/>
              </w:rPr>
              <w:t>
 </w:t>
            </w:r>
          </w:p>
          <w:bookmarkEnd w:id="22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6"/>
          <w:p>
            <w:pPr>
              <w:spacing w:after="20"/>
              <w:ind w:left="20"/>
              <w:jc w:val="both"/>
            </w:pPr>
            <w:r>
              <w:rPr>
                <w:rFonts w:ascii="Times New Roman"/>
                <w:b w:val="false"/>
                <w:i w:val="false"/>
                <w:color w:val="000000"/>
                <w:sz w:val="20"/>
              </w:rPr>
              <w:t>
 </w:t>
            </w:r>
          </w:p>
          <w:bookmarkEnd w:id="22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7"/>
          <w:p>
            <w:pPr>
              <w:spacing w:after="20"/>
              <w:ind w:left="20"/>
              <w:jc w:val="both"/>
            </w:pPr>
            <w:r>
              <w:rPr>
                <w:rFonts w:ascii="Times New Roman"/>
                <w:b w:val="false"/>
                <w:i w:val="false"/>
                <w:color w:val="000000"/>
                <w:sz w:val="20"/>
              </w:rPr>
              <w:t>
12</w:t>
            </w:r>
          </w:p>
          <w:bookmarkEnd w:id="22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8"/>
          <w:p>
            <w:pPr>
              <w:spacing w:after="20"/>
              <w:ind w:left="20"/>
              <w:jc w:val="both"/>
            </w:pPr>
            <w:r>
              <w:rPr>
                <w:rFonts w:ascii="Times New Roman"/>
                <w:b w:val="false"/>
                <w:i w:val="false"/>
                <w:color w:val="000000"/>
                <w:sz w:val="20"/>
              </w:rPr>
              <w:t>
 </w:t>
            </w:r>
          </w:p>
          <w:bookmarkEnd w:id="22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9"/>
          <w:p>
            <w:pPr>
              <w:spacing w:after="20"/>
              <w:ind w:left="20"/>
              <w:jc w:val="both"/>
            </w:pPr>
            <w:r>
              <w:rPr>
                <w:rFonts w:ascii="Times New Roman"/>
                <w:b w:val="false"/>
                <w:i w:val="false"/>
                <w:color w:val="000000"/>
                <w:sz w:val="20"/>
              </w:rPr>
              <w:t>
 </w:t>
            </w:r>
          </w:p>
          <w:bookmarkEnd w:id="22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0"/>
          <w:p>
            <w:pPr>
              <w:spacing w:after="20"/>
              <w:ind w:left="20"/>
              <w:jc w:val="both"/>
            </w:pPr>
            <w:r>
              <w:rPr>
                <w:rFonts w:ascii="Times New Roman"/>
                <w:b w:val="false"/>
                <w:i w:val="false"/>
                <w:color w:val="000000"/>
                <w:sz w:val="20"/>
              </w:rPr>
              <w:t>
 </w:t>
            </w:r>
          </w:p>
          <w:bookmarkEnd w:id="23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1"/>
          <w:p>
            <w:pPr>
              <w:spacing w:after="20"/>
              <w:ind w:left="20"/>
              <w:jc w:val="both"/>
            </w:pPr>
            <w:r>
              <w:rPr>
                <w:rFonts w:ascii="Times New Roman"/>
                <w:b w:val="false"/>
                <w:i w:val="false"/>
                <w:color w:val="000000"/>
                <w:sz w:val="20"/>
              </w:rPr>
              <w:t>
 </w:t>
            </w:r>
          </w:p>
          <w:bookmarkEnd w:id="23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2"/>
          <w:p>
            <w:pPr>
              <w:spacing w:after="20"/>
              <w:ind w:left="20"/>
              <w:jc w:val="both"/>
            </w:pPr>
            <w:r>
              <w:rPr>
                <w:rFonts w:ascii="Times New Roman"/>
                <w:b w:val="false"/>
                <w:i w:val="false"/>
                <w:color w:val="000000"/>
                <w:sz w:val="20"/>
              </w:rPr>
              <w:t>
 </w:t>
            </w:r>
          </w:p>
          <w:bookmarkEnd w:id="23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3"/>
          <w:p>
            <w:pPr>
              <w:spacing w:after="20"/>
              <w:ind w:left="20"/>
              <w:jc w:val="both"/>
            </w:pPr>
            <w:r>
              <w:rPr>
                <w:rFonts w:ascii="Times New Roman"/>
                <w:b w:val="false"/>
                <w:i w:val="false"/>
                <w:color w:val="000000"/>
                <w:sz w:val="20"/>
              </w:rPr>
              <w:t>
 </w:t>
            </w:r>
          </w:p>
          <w:bookmarkEnd w:id="23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4"/>
          <w:p>
            <w:pPr>
              <w:spacing w:after="20"/>
              <w:ind w:left="20"/>
              <w:jc w:val="both"/>
            </w:pPr>
            <w:r>
              <w:rPr>
                <w:rFonts w:ascii="Times New Roman"/>
                <w:b w:val="false"/>
                <w:i w:val="false"/>
                <w:color w:val="000000"/>
                <w:sz w:val="20"/>
              </w:rPr>
              <w:t>
 </w:t>
            </w:r>
          </w:p>
          <w:bookmarkEnd w:id="23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5"/>
          <w:p>
            <w:pPr>
              <w:spacing w:after="20"/>
              <w:ind w:left="20"/>
              <w:jc w:val="both"/>
            </w:pPr>
            <w:r>
              <w:rPr>
                <w:rFonts w:ascii="Times New Roman"/>
                <w:b w:val="false"/>
                <w:i w:val="false"/>
                <w:color w:val="000000"/>
                <w:sz w:val="20"/>
              </w:rPr>
              <w:t>
13</w:t>
            </w:r>
          </w:p>
          <w:bookmarkEnd w:id="23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6"/>
          <w:p>
            <w:pPr>
              <w:spacing w:after="20"/>
              <w:ind w:left="20"/>
              <w:jc w:val="both"/>
            </w:pPr>
            <w:r>
              <w:rPr>
                <w:rFonts w:ascii="Times New Roman"/>
                <w:b w:val="false"/>
                <w:i w:val="false"/>
                <w:color w:val="000000"/>
                <w:sz w:val="20"/>
              </w:rPr>
              <w:t>
 </w:t>
            </w:r>
          </w:p>
          <w:bookmarkEnd w:id="23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7"/>
          <w:p>
            <w:pPr>
              <w:spacing w:after="20"/>
              <w:ind w:left="20"/>
              <w:jc w:val="both"/>
            </w:pPr>
            <w:r>
              <w:rPr>
                <w:rFonts w:ascii="Times New Roman"/>
                <w:b w:val="false"/>
                <w:i w:val="false"/>
                <w:color w:val="000000"/>
                <w:sz w:val="20"/>
              </w:rPr>
              <w:t>
 </w:t>
            </w:r>
          </w:p>
          <w:bookmarkEnd w:id="23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8"/>
          <w:p>
            <w:pPr>
              <w:spacing w:after="20"/>
              <w:ind w:left="20"/>
              <w:jc w:val="both"/>
            </w:pPr>
            <w:r>
              <w:rPr>
                <w:rFonts w:ascii="Times New Roman"/>
                <w:b w:val="false"/>
                <w:i w:val="false"/>
                <w:color w:val="000000"/>
                <w:sz w:val="20"/>
              </w:rPr>
              <w:t>
 </w:t>
            </w:r>
          </w:p>
          <w:bookmarkEnd w:id="23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9"/>
          <w:p>
            <w:pPr>
              <w:spacing w:after="20"/>
              <w:ind w:left="20"/>
              <w:jc w:val="both"/>
            </w:pPr>
            <w:r>
              <w:rPr>
                <w:rFonts w:ascii="Times New Roman"/>
                <w:b w:val="false"/>
                <w:i w:val="false"/>
                <w:color w:val="000000"/>
                <w:sz w:val="20"/>
              </w:rPr>
              <w:t>
 </w:t>
            </w:r>
          </w:p>
          <w:bookmarkEnd w:id="23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44727,0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0"/>
          <w:p>
            <w:pPr>
              <w:spacing w:after="20"/>
              <w:ind w:left="20"/>
              <w:jc w:val="both"/>
            </w:pPr>
            <w:r>
              <w:rPr>
                <w:rFonts w:ascii="Times New Roman"/>
                <w:b w:val="false"/>
                <w:i w:val="false"/>
                <w:color w:val="000000"/>
                <w:sz w:val="20"/>
              </w:rPr>
              <w:t>
 </w:t>
            </w:r>
          </w:p>
          <w:bookmarkEnd w:id="24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1"/>
          <w:p>
            <w:pPr>
              <w:spacing w:after="20"/>
              <w:ind w:left="20"/>
              <w:jc w:val="both"/>
            </w:pPr>
            <w:r>
              <w:rPr>
                <w:rFonts w:ascii="Times New Roman"/>
                <w:b w:val="false"/>
                <w:i w:val="false"/>
                <w:color w:val="000000"/>
                <w:sz w:val="20"/>
              </w:rPr>
              <w:t>
 </w:t>
            </w:r>
          </w:p>
          <w:bookmarkEnd w:id="24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2"/>
          <w:p>
            <w:pPr>
              <w:spacing w:after="20"/>
              <w:ind w:left="20"/>
              <w:jc w:val="both"/>
            </w:pPr>
            <w:r>
              <w:rPr>
                <w:rFonts w:ascii="Times New Roman"/>
                <w:b w:val="false"/>
                <w:i w:val="false"/>
                <w:color w:val="000000"/>
                <w:sz w:val="20"/>
              </w:rPr>
              <w:t>
 </w:t>
            </w:r>
          </w:p>
          <w:bookmarkEnd w:id="24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3"/>
          <w:p>
            <w:pPr>
              <w:spacing w:after="20"/>
              <w:ind w:left="20"/>
              <w:jc w:val="both"/>
            </w:pPr>
            <w:r>
              <w:rPr>
                <w:rFonts w:ascii="Times New Roman"/>
                <w:b w:val="false"/>
                <w:i w:val="false"/>
                <w:color w:val="000000"/>
                <w:sz w:val="20"/>
              </w:rPr>
              <w:t>
 </w:t>
            </w:r>
          </w:p>
          <w:bookmarkEnd w:id="24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4"/>
          <w:p>
            <w:pPr>
              <w:spacing w:after="20"/>
              <w:ind w:left="20"/>
              <w:jc w:val="both"/>
            </w:pPr>
            <w:r>
              <w:rPr>
                <w:rFonts w:ascii="Times New Roman"/>
                <w:b w:val="false"/>
                <w:i w:val="false"/>
                <w:color w:val="000000"/>
                <w:sz w:val="20"/>
              </w:rPr>
              <w:t>
 </w:t>
            </w:r>
          </w:p>
          <w:bookmarkEnd w:id="24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5"/>
          <w:p>
            <w:pPr>
              <w:spacing w:after="20"/>
              <w:ind w:left="20"/>
              <w:jc w:val="both"/>
            </w:pPr>
            <w:r>
              <w:rPr>
                <w:rFonts w:ascii="Times New Roman"/>
                <w:b w:val="false"/>
                <w:i w:val="false"/>
                <w:color w:val="000000"/>
                <w:sz w:val="20"/>
              </w:rPr>
              <w:t>
 </w:t>
            </w:r>
          </w:p>
          <w:bookmarkEnd w:id="24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6"/>
          <w:p>
            <w:pPr>
              <w:spacing w:after="20"/>
              <w:ind w:left="20"/>
              <w:jc w:val="both"/>
            </w:pPr>
            <w:r>
              <w:rPr>
                <w:rFonts w:ascii="Times New Roman"/>
                <w:b w:val="false"/>
                <w:i w:val="false"/>
                <w:color w:val="000000"/>
                <w:sz w:val="20"/>
              </w:rPr>
              <w:t>
 </w:t>
            </w:r>
          </w:p>
          <w:bookmarkEnd w:id="24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7"/>
          <w:p>
            <w:pPr>
              <w:spacing w:after="20"/>
              <w:ind w:left="20"/>
              <w:jc w:val="both"/>
            </w:pPr>
            <w:r>
              <w:rPr>
                <w:rFonts w:ascii="Times New Roman"/>
                <w:b w:val="false"/>
                <w:i w:val="false"/>
                <w:color w:val="000000"/>
                <w:sz w:val="20"/>
              </w:rPr>
              <w:t>
 </w:t>
            </w:r>
          </w:p>
          <w:bookmarkEnd w:id="24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8"/>
          <w:p>
            <w:pPr>
              <w:spacing w:after="20"/>
              <w:ind w:left="20"/>
              <w:jc w:val="both"/>
            </w:pPr>
            <w:r>
              <w:rPr>
                <w:rFonts w:ascii="Times New Roman"/>
                <w:b w:val="false"/>
                <w:i w:val="false"/>
                <w:color w:val="000000"/>
                <w:sz w:val="20"/>
              </w:rPr>
              <w:t>
14</w:t>
            </w:r>
          </w:p>
          <w:bookmarkEnd w:id="24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9"/>
          <w:p>
            <w:pPr>
              <w:spacing w:after="20"/>
              <w:ind w:left="20"/>
              <w:jc w:val="both"/>
            </w:pPr>
            <w:r>
              <w:rPr>
                <w:rFonts w:ascii="Times New Roman"/>
                <w:b w:val="false"/>
                <w:i w:val="false"/>
                <w:color w:val="000000"/>
                <w:sz w:val="20"/>
              </w:rPr>
              <w:t>
 </w:t>
            </w:r>
          </w:p>
          <w:bookmarkEnd w:id="24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0"/>
          <w:p>
            <w:pPr>
              <w:spacing w:after="20"/>
              <w:ind w:left="20"/>
              <w:jc w:val="both"/>
            </w:pPr>
            <w:r>
              <w:rPr>
                <w:rFonts w:ascii="Times New Roman"/>
                <w:b w:val="false"/>
                <w:i w:val="false"/>
                <w:color w:val="000000"/>
                <w:sz w:val="20"/>
              </w:rPr>
              <w:t>
 </w:t>
            </w:r>
          </w:p>
          <w:bookmarkEnd w:id="25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1"/>
          <w:p>
            <w:pPr>
              <w:spacing w:after="20"/>
              <w:ind w:left="20"/>
              <w:jc w:val="both"/>
            </w:pPr>
            <w:r>
              <w:rPr>
                <w:rFonts w:ascii="Times New Roman"/>
                <w:b w:val="false"/>
                <w:i w:val="false"/>
                <w:color w:val="000000"/>
                <w:sz w:val="20"/>
              </w:rPr>
              <w:t>
 </w:t>
            </w:r>
          </w:p>
          <w:bookmarkEnd w:id="25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2"/>
          <w:p>
            <w:pPr>
              <w:spacing w:after="20"/>
              <w:ind w:left="20"/>
              <w:jc w:val="both"/>
            </w:pPr>
            <w:r>
              <w:rPr>
                <w:rFonts w:ascii="Times New Roman"/>
                <w:b w:val="false"/>
                <w:i w:val="false"/>
                <w:color w:val="000000"/>
                <w:sz w:val="20"/>
              </w:rPr>
              <w:t>
15</w:t>
            </w:r>
          </w:p>
          <w:bookmarkEnd w:id="25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3"/>
          <w:p>
            <w:pPr>
              <w:spacing w:after="20"/>
              <w:ind w:left="20"/>
              <w:jc w:val="both"/>
            </w:pPr>
            <w:r>
              <w:rPr>
                <w:rFonts w:ascii="Times New Roman"/>
                <w:b w:val="false"/>
                <w:i w:val="false"/>
                <w:color w:val="000000"/>
                <w:sz w:val="20"/>
              </w:rPr>
              <w:t>
 </w:t>
            </w:r>
          </w:p>
          <w:bookmarkEnd w:id="25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4"/>
          <w:p>
            <w:pPr>
              <w:spacing w:after="20"/>
              <w:ind w:left="20"/>
              <w:jc w:val="both"/>
            </w:pPr>
            <w:r>
              <w:rPr>
                <w:rFonts w:ascii="Times New Roman"/>
                <w:b w:val="false"/>
                <w:i w:val="false"/>
                <w:color w:val="000000"/>
                <w:sz w:val="20"/>
              </w:rPr>
              <w:t>
 </w:t>
            </w:r>
          </w:p>
          <w:bookmarkEnd w:id="25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5"/>
          <w:p>
            <w:pPr>
              <w:spacing w:after="20"/>
              <w:ind w:left="20"/>
              <w:jc w:val="both"/>
            </w:pPr>
            <w:r>
              <w:rPr>
                <w:rFonts w:ascii="Times New Roman"/>
                <w:b w:val="false"/>
                <w:i w:val="false"/>
                <w:color w:val="000000"/>
                <w:sz w:val="20"/>
              </w:rPr>
              <w:t>
 </w:t>
            </w:r>
          </w:p>
          <w:bookmarkEnd w:id="25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6"/>
          <w:p>
            <w:pPr>
              <w:spacing w:after="20"/>
              <w:ind w:left="20"/>
              <w:jc w:val="both"/>
            </w:pPr>
            <w:r>
              <w:rPr>
                <w:rFonts w:ascii="Times New Roman"/>
                <w:b w:val="false"/>
                <w:i w:val="false"/>
                <w:color w:val="000000"/>
                <w:sz w:val="20"/>
              </w:rPr>
              <w:t>
III</w:t>
            </w:r>
          </w:p>
          <w:bookmarkEnd w:id="25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7"/>
          <w:p>
            <w:pPr>
              <w:spacing w:after="20"/>
              <w:ind w:left="20"/>
              <w:jc w:val="both"/>
            </w:pPr>
            <w:r>
              <w:rPr>
                <w:rFonts w:ascii="Times New Roman"/>
                <w:b w:val="false"/>
                <w:i w:val="false"/>
                <w:color w:val="000000"/>
                <w:sz w:val="20"/>
              </w:rPr>
              <w:t>
 </w:t>
            </w:r>
          </w:p>
          <w:bookmarkEnd w:id="25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8"/>
          <w:p>
            <w:pPr>
              <w:spacing w:after="20"/>
              <w:ind w:left="20"/>
              <w:jc w:val="both"/>
            </w:pPr>
            <w:r>
              <w:rPr>
                <w:rFonts w:ascii="Times New Roman"/>
                <w:b w:val="false"/>
                <w:i w:val="false"/>
                <w:color w:val="000000"/>
                <w:sz w:val="20"/>
              </w:rPr>
              <w:t>
10</w:t>
            </w:r>
          </w:p>
          <w:bookmarkEnd w:id="25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9"/>
          <w:p>
            <w:pPr>
              <w:spacing w:after="20"/>
              <w:ind w:left="20"/>
              <w:jc w:val="both"/>
            </w:pPr>
            <w:r>
              <w:rPr>
                <w:rFonts w:ascii="Times New Roman"/>
                <w:b w:val="false"/>
                <w:i w:val="false"/>
                <w:color w:val="000000"/>
                <w:sz w:val="20"/>
              </w:rPr>
              <w:t>
 </w:t>
            </w:r>
          </w:p>
          <w:bookmarkEnd w:id="25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0"/>
          <w:p>
            <w:pPr>
              <w:spacing w:after="20"/>
              <w:ind w:left="20"/>
              <w:jc w:val="both"/>
            </w:pPr>
            <w:r>
              <w:rPr>
                <w:rFonts w:ascii="Times New Roman"/>
                <w:b w:val="false"/>
                <w:i w:val="false"/>
                <w:color w:val="000000"/>
                <w:sz w:val="20"/>
              </w:rPr>
              <w:t>
 </w:t>
            </w:r>
          </w:p>
          <w:bookmarkEnd w:id="26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1"/>
          <w:p>
            <w:pPr>
              <w:spacing w:after="20"/>
              <w:ind w:left="20"/>
              <w:jc w:val="both"/>
            </w:pPr>
            <w:r>
              <w:rPr>
                <w:rFonts w:ascii="Times New Roman"/>
                <w:b w:val="false"/>
                <w:i w:val="false"/>
                <w:color w:val="000000"/>
                <w:sz w:val="20"/>
              </w:rPr>
              <w:t>
 </w:t>
            </w:r>
          </w:p>
          <w:bookmarkEnd w:id="26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2"/>
          <w:p>
            <w:pPr>
              <w:spacing w:after="20"/>
              <w:ind w:left="20"/>
              <w:jc w:val="both"/>
            </w:pPr>
            <w:r>
              <w:rPr>
                <w:rFonts w:ascii="Times New Roman"/>
                <w:b w:val="false"/>
                <w:i w:val="false"/>
                <w:color w:val="000000"/>
                <w:sz w:val="20"/>
              </w:rPr>
              <w:t>
 </w:t>
            </w:r>
          </w:p>
          <w:bookmarkEnd w:id="26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3"/>
          <w:p>
            <w:pPr>
              <w:spacing w:after="20"/>
              <w:ind w:left="20"/>
              <w:jc w:val="both"/>
            </w:pPr>
            <w:r>
              <w:rPr>
                <w:rFonts w:ascii="Times New Roman"/>
                <w:b w:val="false"/>
                <w:i w:val="false"/>
                <w:color w:val="000000"/>
                <w:sz w:val="20"/>
              </w:rPr>
              <w:t>
 </w:t>
            </w:r>
          </w:p>
          <w:bookmarkEnd w:id="26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4"/>
          <w:p>
            <w:pPr>
              <w:spacing w:after="20"/>
              <w:ind w:left="20"/>
              <w:jc w:val="both"/>
            </w:pPr>
            <w:r>
              <w:rPr>
                <w:rFonts w:ascii="Times New Roman"/>
                <w:b w:val="false"/>
                <w:i w:val="false"/>
                <w:color w:val="000000"/>
                <w:sz w:val="20"/>
              </w:rPr>
              <w:t>
 </w:t>
            </w:r>
          </w:p>
          <w:bookmarkEnd w:id="26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5"/>
          <w:p>
            <w:pPr>
              <w:spacing w:after="20"/>
              <w:ind w:left="20"/>
              <w:jc w:val="both"/>
            </w:pPr>
            <w:r>
              <w:rPr>
                <w:rFonts w:ascii="Times New Roman"/>
                <w:b w:val="false"/>
                <w:i w:val="false"/>
                <w:color w:val="000000"/>
                <w:sz w:val="20"/>
              </w:rPr>
              <w:t xml:space="preserve">
IV </w:t>
            </w:r>
          </w:p>
          <w:bookmarkEnd w:id="26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6"/>
          <w:p>
            <w:pPr>
              <w:spacing w:after="20"/>
              <w:ind w:left="20"/>
              <w:jc w:val="both"/>
            </w:pPr>
            <w:r>
              <w:rPr>
                <w:rFonts w:ascii="Times New Roman"/>
                <w:b w:val="false"/>
                <w:i w:val="false"/>
                <w:color w:val="000000"/>
                <w:sz w:val="20"/>
              </w:rPr>
              <w:t>
 </w:t>
            </w:r>
          </w:p>
          <w:bookmarkEnd w:id="26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7"/>
          <w:p>
            <w:pPr>
              <w:spacing w:after="20"/>
              <w:ind w:left="20"/>
              <w:jc w:val="both"/>
            </w:pPr>
            <w:r>
              <w:rPr>
                <w:rFonts w:ascii="Times New Roman"/>
                <w:b w:val="false"/>
                <w:i w:val="false"/>
                <w:color w:val="000000"/>
                <w:sz w:val="20"/>
              </w:rPr>
              <w:t>
 </w:t>
            </w:r>
          </w:p>
          <w:bookmarkEnd w:id="267"/>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8"/>
          <w:p>
            <w:pPr>
              <w:spacing w:after="20"/>
              <w:ind w:left="20"/>
              <w:jc w:val="both"/>
            </w:pPr>
            <w:r>
              <w:rPr>
                <w:rFonts w:ascii="Times New Roman"/>
                <w:b w:val="false"/>
                <w:i w:val="false"/>
                <w:color w:val="000000"/>
                <w:sz w:val="20"/>
              </w:rPr>
              <w:t>
V</w:t>
            </w:r>
          </w:p>
          <w:bookmarkEnd w:id="268"/>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9"/>
          <w:p>
            <w:pPr>
              <w:spacing w:after="20"/>
              <w:ind w:left="20"/>
              <w:jc w:val="both"/>
            </w:pPr>
            <w:r>
              <w:rPr>
                <w:rFonts w:ascii="Times New Roman"/>
                <w:b w:val="false"/>
                <w:i w:val="false"/>
                <w:color w:val="000000"/>
                <w:sz w:val="20"/>
              </w:rPr>
              <w:t>
VI</w:t>
            </w:r>
          </w:p>
          <w:bookmarkEnd w:id="26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0"/>
          <w:p>
            <w:pPr>
              <w:spacing w:after="20"/>
              <w:ind w:left="20"/>
              <w:jc w:val="both"/>
            </w:pPr>
            <w:r>
              <w:rPr>
                <w:rFonts w:ascii="Times New Roman"/>
                <w:b w:val="false"/>
                <w:i w:val="false"/>
                <w:color w:val="000000"/>
                <w:sz w:val="20"/>
              </w:rPr>
              <w:t>
 </w:t>
            </w:r>
          </w:p>
          <w:bookmarkEnd w:id="270"/>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1"/>
          <w:p>
            <w:pPr>
              <w:spacing w:after="20"/>
              <w:ind w:left="20"/>
              <w:jc w:val="both"/>
            </w:pPr>
            <w:r>
              <w:rPr>
                <w:rFonts w:ascii="Times New Roman"/>
                <w:b w:val="false"/>
                <w:i w:val="false"/>
                <w:color w:val="000000"/>
                <w:sz w:val="20"/>
              </w:rPr>
              <w:t>
 </w:t>
            </w:r>
          </w:p>
          <w:bookmarkEnd w:id="271"/>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2"/>
          <w:p>
            <w:pPr>
              <w:spacing w:after="20"/>
              <w:ind w:left="20"/>
              <w:jc w:val="both"/>
            </w:pPr>
            <w:r>
              <w:rPr>
                <w:rFonts w:ascii="Times New Roman"/>
                <w:b w:val="false"/>
                <w:i w:val="false"/>
                <w:color w:val="000000"/>
                <w:sz w:val="20"/>
              </w:rPr>
              <w:t>
 </w:t>
            </w:r>
          </w:p>
          <w:bookmarkEnd w:id="272"/>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19542,5</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3"/>
          <w:p>
            <w:pPr>
              <w:spacing w:after="20"/>
              <w:ind w:left="20"/>
              <w:jc w:val="both"/>
            </w:pPr>
            <w:r>
              <w:rPr>
                <w:rFonts w:ascii="Times New Roman"/>
                <w:b w:val="false"/>
                <w:i w:val="false"/>
                <w:color w:val="000000"/>
                <w:sz w:val="20"/>
              </w:rPr>
              <w:t>
16</w:t>
            </w:r>
          </w:p>
          <w:bookmarkEnd w:id="273"/>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4"/>
          <w:p>
            <w:pPr>
              <w:spacing w:after="20"/>
              <w:ind w:left="20"/>
              <w:jc w:val="both"/>
            </w:pPr>
            <w:r>
              <w:rPr>
                <w:rFonts w:ascii="Times New Roman"/>
                <w:b w:val="false"/>
                <w:i w:val="false"/>
                <w:color w:val="000000"/>
                <w:sz w:val="20"/>
              </w:rPr>
              <w:t>
 </w:t>
            </w:r>
          </w:p>
          <w:bookmarkEnd w:id="274"/>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5"/>
          <w:p>
            <w:pPr>
              <w:spacing w:after="20"/>
              <w:ind w:left="20"/>
              <w:jc w:val="both"/>
            </w:pPr>
            <w:r>
              <w:rPr>
                <w:rFonts w:ascii="Times New Roman"/>
                <w:b w:val="false"/>
                <w:i w:val="false"/>
                <w:color w:val="000000"/>
                <w:sz w:val="20"/>
              </w:rPr>
              <w:t>
 </w:t>
            </w:r>
          </w:p>
          <w:bookmarkEnd w:id="275"/>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6"/>
          <w:p>
            <w:pPr>
              <w:spacing w:after="20"/>
              <w:ind w:left="20"/>
              <w:jc w:val="both"/>
            </w:pPr>
            <w:r>
              <w:rPr>
                <w:rFonts w:ascii="Times New Roman"/>
                <w:b w:val="false"/>
                <w:i w:val="false"/>
                <w:color w:val="000000"/>
                <w:sz w:val="20"/>
              </w:rPr>
              <w:t>
 </w:t>
            </w:r>
          </w:p>
          <w:bookmarkEnd w:id="276"/>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