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6423" w14:textId="ea06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Бородулиха ауданының кәсіпкерлік бөлімі" ММ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2014 жылғы 27 маусымдағы № 172 қаулысы. Шығыс Қазақстан облысының Әділет департаментінде 2014 жылғы 08 тамызда № 3446 болып тіркелді. Күші жойылды - Шығыс Қазақстан облысы Бородулиха ауданының әкімдігінің 2015 жылғы 06 наурыздағы № 67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Бородулиха ауданының әкімдігінің 06.03.2015 № 67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38-бабы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мемлекеттік органының үлгі ережесін бекіту туралы" Қазақстан Республикасы Президентінің 2012 жылғы 29 қазандағы № 410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"Шығыс Қазақстан облысы Бородулиха ауданының кәсіпкерлік бөлімі" ММ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Бородулиха ауданының кәсіпкерлік бөлімі" ММ басшысы М. Ш. Досмагамбетова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Бородулиха ауданының мемлекеттік мекемелерінің Ережесіне өзгертулер енгізу туралы" Шығыс Қазақстан облысы Бородулиха ауданы әкімдігінің 2013 жылғы 29 қаңтардағы № 611 қаулысының 2-қосымшасының 8-тармағы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 Қ. Аргумбаевқа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172 Қаулысымен бекітілді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"Шығыс Қазақстан облысы Бородулиха ауданының кәсіпкерлік бөлімі" мемлекеттік мекемесі туралы ЕРЕЖЕ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"Шығыс Қазақстан облысы Бородулиха ауданының кәсіпкерлік бөлімі" мемлекеттік мекемесі (бұдан әрі - Бөлім) қолданыстағы заңнамамен белгіленген шекте мемлекеттік саясатты және шағын бизнес пен инновациялық дамудың мақсатты бағдарламаларын іске асыру саласында басшылық ететін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Бөлім өз қызметін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заңдарына, Қазақстан Республикасы Президенті мен Үкіметінің актілеріне, басқа да нормативтік-құқықтық актілерге, сондай-ақ осы 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Бөлім мемлекеттік мекеменің ұйымдастыру-құқықтық формасындағы заңды тұлға болып табылады, өзінің мемлекеттік тілдегі атауы көрсетілген мөрі мен мөртаңбасы, белгіленген үлгідегі бланкілері, қазынашылық органдарда Қазақстан Республикасының заңнамаларына сәйкес есепшоттары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Бөлім өз атынан азаматтық-құқықтық қарым-қатынастарға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Бөлім заңнамаларға сәйкес өкілеттігі бар болса, мемлекет атынан азаматтық-құқықтық қатынастарға түсуге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Бөлім өз құзырындағы мәселелер бойынша заңда белгіленген тәртіппен "Шығыс Қазақстан облысы Бородулиха ауданының кәсіпкерлік бөлімі" мемлекеттік мекемесі бастығының бұйрықтарымен және Қазақстан Республикасы заңнамасында қарастырылған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Бөлімнің штат санының құрылымы мен лимиті қолданыстағы заңнамаларға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Бөлімнің заңды мекенжайы: индексі 070400, Қазақстан Республикасы, Шығыс Қазақстан облысы, Бородулиха ауданы, Бородулиха ауылы, Тәуелсіздік көшесі,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органның толық атауы - "Шығыс Қазақстан облысы Бородулиха ауданының кәсіпкерлік бөлімі" мемлекеттік мекемесі".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Бөлімнің құрылтайшы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Бөлімнің қызметі аудандық бюджеттен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Бөлімнің өз қызметіне жататын міндеттерді орындау жөнінде кәсіпкерлік субъектілерімен келісім-шарттық қатынастар жасауына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органның миссиясы, негізгі міндеттері, қызметтері, құқықтары мен міндеттемелері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Бөлімнің миссиясы - қолданыстағы заңнамамен белгіленген шекте мемлекеттік саясатты және шағын және орта бизнес пен инновациялық дамудың мақсатты бағдарламаларын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қолданыстағы заңнамамен белгіленген шекте мемлекеттік саясатты және шағын және орта бизнес пен инновациялық дамудың мақсатты бағдарламаларын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шағын және орта бизнесті дамыту мәселелері бойынша жергілікті атқарушы органдардың қызметі мен басқа да ұстанымдарын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аудандағы сауда мен кәсіпкерлікті дамытуға жәрдемдесу;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қолданыстағы заңнамаларға сәйкес нысаналы инвестициялық саясатты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басқару органдарының аудан кәсіпкерлерімен өзара әрекет етуін және тиімді ынтымақтасығын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маркетингті ұйымдастырудың негізгі принциптерін дайындау және тұтынушы тауарлары мен қызметтерінің нарығын толтыру, тауар өндірушілердің жұмыстарын ынталандыру;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ауданның экономикалық өсуіндегі шағын кәсіпкерліктің маңызы мен рөлін арттыру, шағын бизнес саласына тұрғындардың қалың көпшілігін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кәсіпкерлік субъектілері қызметінің кепілдігін, еркіндігін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кәсіпкерлікке қатысты қаржылық-кредиттік саясатты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аудан кәсіпорындарымен тауарларды, жұмыстарды және қызметтерді сатып алуда қазақстандық қамтуды дамытуға жәрдемдесу.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аудан аумағында туристік қызметті үйлестіруді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Туристік қызмет көрсету нарығын талдау.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Қызметтері: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кәсіпорындармен, ұйымдармен және кәсіпкерлік құрылымдармен өзара әрекет етудің жаңа түрлерін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ресурстарды сала аралық бөлу механизмін, өндірістік-шаруашылық бірлестіктер мен басқа да ұйымдарды құруға жәрдемдеседі;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шағын және орта бизнес кәсіпорындарының жұмысын жетілдіру және жақсарту бойынша ұсыныстар әзірлеуді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басым бағыттарға сәйкес шағын және орта кәсіпкерлік субъектілерінің инвестициялық жобаларын іріктеуді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кәсіпкерлікті және тауарлар мен қызметтер нарығында бәсекелестікті дамытуға ықпал ететін, ұйымдастыру, методикалық, экономикалық және құқықтық сипаттағы шараларды әзірлейді және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сауда мен нарық конъюктурасының даму динамикасының, тұрғындардың сауда қызметтері мен халықтық тұтыну тауарларына қажеттілігінің мониторингін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белгіленген тәртіппен жеке және заңды тұлғалардың хаттарын, арыздарын, ұсыныстары мен жүгінімдерін қарастырады;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өңірде шағын және орта кәсіпкерлік пен инновациялық қызметті қолдаудың инфрақұрылымдық нысандарының құрылуын және дамуын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жергілікті атқарушы органдарның жеке кәсіпкерлік субъектілері бірлестіктерімен және нарықтық инфрақұрылым нысандарымен өзара қарым-қатынасын дамыту стратегиясын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мемлекеттік сауда саясатын жүргізуді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жеке кәсіпкерлікті қолдау мен дамытудың мемлекеттік саясатын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өз құзіреті шегінде сауда қызметі субъектілерінің қызметін реттеуді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тиісті әкімшілік-аумақтық бірліктердегі сауда қызметіне септігін тигізетін жағдайлар құру бойынша шаралар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шағын және орта кәсіпкерлікті қолдаудың өңірлік бағдарламаларын әзірлейді және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өңірдегі мемлекеттік бағдарламаларды жүзеге асыру мен орындауды қамтамасыз етеді және оған жауап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жеке кәсіпкерлікті жергілікті деңгейде мемлекеттік қолдауды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сараптамалық кеңестердің қызметін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жергілікті көрмелер мен жәрмеңкелерді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Құқықтары мен міндеттемелері: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қолданыстағы заңнамасымен қарастырылған көлемде оған жүктелген функцияларды жүзеге асыру үшін қажетті құжаттарды, ақпаратты және материалдарды мемлекеттік органдар мен ұйымдардан сұратуға және қабылдауға;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бөлімге жүктелген міндеттерді орындау үшін кәсіпорындар мен ұйымдарды аралауға (келісім бойынша), жобалық-сметалық құжаттамамен танысуға;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жетекшілік ететін мәселелерді аудандық әкімдіктің отырысында қарау бойынша ұсыныстар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 өткізетін және бөлімнің құзіретіндегі мәселелерге қатысты отырыстарға, жиындарға және кеңестерге қатысуға;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өз құзіретінің шегінде сауда субъектілерінің қызметіне бақылау жасауға, Қазақстан Республикасының заңнамасына сәйкес белгіленбеген орындарда сауда жасағаны үшін әкімшілік құқық бұзушылықтар туралы хаттамалар жасауға;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кәсіпкерлік мәселелері жөніндегі әкімдіктің қаулы жобаларын, аудан әкімінің шешімдері мен өкімдерін келісуге қатысуға;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заңнамасымен қарастырылған өзге де құқықтарды жүзеге асыруға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органның қызметін ұйымдастыру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Бөлімге оның басшысы басшылық жасайды, ол Бөлімге жүктелген міндеттердің орындалуына және өз қызметтерін жүзеге асыруына тікелей өзі жауап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Бөлім басшысын аудан әкімі қызметке тағайындайды және қызметінен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Бөлімнің бірінші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заңнамаға сәйкес Бөлім қызметкерлерін қызметке тағайындайды және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заңда белгіленген тәртіп бойынша Бөлім қызметкерлерін ынталандырады, сөгіс жариялайды;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Бөлімнің барлық қызметкерлері орындауға міндетті болатын бұйрықтар шығарады, нұсқау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Барлық мемлекеттік органдарда және басқа да ұйымдарда Бөлім атынан өкілдік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штат санының бекітілген құрылымы аясында бөлімнің штат кестесін, Бөлім қызметкерлерінің қызметтік нұсқауларын және басқа құжаттарды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сыбайлас жемқорлыққа қарсы қажетті шараларды қолданады және осы үшін тікелей жауап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тәжірибесіне, қабылеттері мен кәсіби даярлығына сәйкес мемлекеттік қызметке ерлер мен әйелдердің тең тұрғыда қол жеткізуін қамтамасыз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заңнамаларға сәйкес өзге де өкілеттіктерді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 басшысы болмаған кезде оның міндетін атқаруды заңнамаға сәйкес оның орнын басатын тұлға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органның мүлкі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Бөлім заңнамада қарастырылған жағдайларда жедел басқару құқығында жеке мүлікті иеленуі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Бөлімнің мүлкі оған меншік иесі берген мүліктің, сондай-ақ өз әрекеттері нәтижесінде тапқан мүліктің және Қазақстан Республикасының заңнамаларында тыйым салынбаған өзге де көздерден алынған мүліктің есебінен қалыптасады.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Бөлімге бекітілген мүлік коммуналдық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Бөлім өзіне бекітілген мүлікті және қаржыландыру жоспары бойынша берілген қаражат есебінен алынған мүлікті, егер заңнамада басқаша белгіленбеген болса, өз бетінше есептен шығаруға немесе басқа да жолмен билік етуге құқылы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органды қайта құру және жою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Бөлімді қайта құру және жою Қазақстан Республикасының заңнамаларына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Бородулиха ауданының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кәсіпкерлік бөлімінің басшысы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Досмағамбетова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