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6914" w14:textId="4f66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аз қамтылған отбасыларына (азаматтарына) тұрғын үй көмегін көрсету Қағидаcын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2014 жылғы 29 қазандағы № 27-6-V шешімі. Шығыс Қазақстан облысының Әділет департаментінде 2014 жылғы 26 қарашада № 3560 болып тіркелді. Күші жойылды - Шығыс Қазақстан облысы Бородулиха аудандық мәслихатының 2015 жылғы 26 қаңтардағы № 29-2-V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Бородулиха аудандық мәслихатының 26.01.2015 № 29-2-V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2012 жылғы 16 қазандағы № 1316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қосымшаға</w:t>
      </w:r>
      <w:r>
        <w:rPr>
          <w:rFonts w:ascii="Times New Roman"/>
          <w:b w:val="false"/>
          <w:i w:val="false"/>
          <w:color w:val="000000"/>
          <w:sz w:val="28"/>
        </w:rPr>
        <w:t xml:space="preserve"> сәйкес Бородулиха ауданының аз қамтылған отбасыларына (азаматтарына) тұрғын үй көмегін көрсету туралы Қағидасы бекітілсін.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 қосымшаға</w:t>
      </w:r>
      <w:r>
        <w:rPr>
          <w:rFonts w:ascii="Times New Roman"/>
          <w:b w:val="false"/>
          <w:i w:val="false"/>
          <w:color w:val="000000"/>
          <w:sz w:val="28"/>
        </w:rPr>
        <w:t xml:space="preserve"> сәйкес Шығыс Қазақстан облысы Бородулиха аудандық мәслихаты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Быков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29 қазандағы № 27-6-V</w:t>
            </w:r>
            <w:r>
              <w:br/>
            </w:r>
            <w:r>
              <w:rPr>
                <w:rFonts w:ascii="Times New Roman"/>
                <w:b w:val="false"/>
                <w:i w:val="false"/>
                <w:color w:val="000000"/>
                <w:sz w:val="20"/>
              </w:rPr>
              <w:t>шешіміне 1 қосымша</w:t>
            </w:r>
          </w:p>
        </w:tc>
      </w:tr>
    </w:tbl>
    <w:bookmarkStart w:name="z12" w:id="0"/>
    <w:p>
      <w:pPr>
        <w:spacing w:after="0"/>
        <w:ind w:left="0"/>
        <w:jc w:val="left"/>
      </w:pPr>
      <w:r>
        <w:rPr>
          <w:rFonts w:ascii="Times New Roman"/>
          <w:b/>
          <w:i w:val="false"/>
          <w:color w:val="000000"/>
        </w:rPr>
        <w:t xml:space="preserve"> Бородулиха ауданының аз қамтылған отбасыларына (азаматтарына) тұрғын үй көмегін көрсету</w:t>
      </w:r>
      <w:r>
        <w:br/>
      </w:r>
      <w:r>
        <w:rPr>
          <w:rFonts w:ascii="Times New Roman"/>
          <w:b/>
          <w:i w:val="false"/>
          <w:color w:val="000000"/>
        </w:rPr>
        <w:t>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көрсетуқағидасы (бұдан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2012 жылғы 16 қазандағы </w:t>
      </w:r>
      <w:r>
        <w:rPr>
          <w:rFonts w:ascii="Times New Roman"/>
          <w:b w:val="false"/>
          <w:i w:val="false"/>
          <w:color w:val="000000"/>
          <w:sz w:val="28"/>
        </w:rPr>
        <w:t>№ 1316</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өзгеріс пен толықтыру енгізу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2014 жылғы 5 наурыздағы </w:t>
      </w:r>
      <w:r>
        <w:rPr>
          <w:rFonts w:ascii="Times New Roman"/>
          <w:b w:val="false"/>
          <w:i w:val="false"/>
          <w:color w:val="000000"/>
          <w:sz w:val="28"/>
        </w:rPr>
        <w:t>№ 185</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қаулыларына және Қазақстан Республикасы Құрылыс және тұрғын үй-коммуналдық шаруашылық істері агенттігі Төрағасының 2011 жылғы 05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(Қазақстан Республикасы Әділет министрлігінде 2012 жылғы 6 ақпандағы № 7412 тіркелген) сәйкес әзірленді және Бородулиха ауданында тұратын аз қамтылған отбасыларына (азаматтарға) тұрғын үй көмегін тағайындау тәртібін анықтайды.</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Бородулиха ауданының аз қамтылған отбасыларына (азаматтарына)</w:t>
      </w:r>
      <w:r>
        <w:br/>
      </w:r>
      <w:r>
        <w:rPr>
          <w:rFonts w:ascii="Times New Roman"/>
          <w:b/>
          <w:i w:val="false"/>
          <w:color w:val="000000"/>
        </w:rPr>
        <w:t>тұрғын үй көмегін көрсетудің жалпы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1) аз қамтылған отбасылар (азаматтар) - Қазақстан Республикасының </w:t>
      </w:r>
      <w:r>
        <w:rPr>
          <w:rFonts w:ascii="Times New Roman"/>
          <w:b w:val="false"/>
          <w:i w:val="false"/>
          <w:color w:val="000000"/>
          <w:sz w:val="28"/>
        </w:rPr>
        <w:t>тұрғын үй көмек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коммуналдық қызметтер – тұрғын үйде (тұрғын үй ғимаратында) көрсетілетін сумен жабдықтау, кәріз, газбен жабдықтау, электрмен жабдықтау, жылумен жабдықтау, пеш жылуы, тұрғын үйді ұстау, қоқыстарды жою және лифтімен қамтамасыз ету қызметтері;</w:t>
      </w:r>
      <w:r>
        <w:br/>
      </w:r>
      <w:r>
        <w:rPr>
          <w:rFonts w:ascii="Times New Roman"/>
          <w:b w:val="false"/>
          <w:i w:val="false"/>
          <w:color w:val="000000"/>
          <w:sz w:val="28"/>
        </w:rPr>
        <w:t>      </w:t>
      </w:r>
      <w:r>
        <w:rPr>
          <w:rFonts w:ascii="Times New Roman"/>
          <w:b w:val="false"/>
          <w:i w:val="false"/>
          <w:color w:val="000000"/>
          <w:sz w:val="28"/>
        </w:rPr>
        <w:t>3) кондоминиум объектісін басқару органы-кондоминиум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xml:space="preserve">4) отбасының (азаматтың) </w:t>
      </w:r>
      <w:r>
        <w:rPr>
          <w:rFonts w:ascii="Times New Roman"/>
          <w:b w:val="false"/>
          <w:i w:val="false"/>
          <w:color w:val="000000"/>
          <w:sz w:val="28"/>
        </w:rPr>
        <w:t>жиынтық табысы</w:t>
      </w:r>
      <w:r>
        <w:rPr>
          <w:rFonts w:ascii="Times New Roman"/>
          <w:b w:val="false"/>
          <w:i w:val="false"/>
          <w:color w:val="000000"/>
          <w:sz w:val="28"/>
        </w:rPr>
        <w:t xml:space="preserve">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5) өтініш беруші (жеке тұлға) – жеке өз басының немесе отбасының атынан тұрғын үй көмегін тағайындауға өтініш беруші тұлға (ары қарай - өтініш беруші);</w:t>
      </w:r>
      <w:r>
        <w:br/>
      </w:r>
      <w:r>
        <w:rPr>
          <w:rFonts w:ascii="Times New Roman"/>
          <w:b w:val="false"/>
          <w:i w:val="false"/>
          <w:color w:val="000000"/>
          <w:sz w:val="28"/>
        </w:rPr>
        <w:t>      </w:t>
      </w:r>
      <w:r>
        <w:rPr>
          <w:rFonts w:ascii="Times New Roman"/>
          <w:b w:val="false"/>
          <w:i w:val="false"/>
          <w:color w:val="000000"/>
          <w:sz w:val="28"/>
        </w:rPr>
        <w:t>6) тұрғын үйді (тұрғын ғимаратты) күтіп ұстауға жұмсалатын шығыстар кондоминиум объектісінің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 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қаражаты есебінен қаржыландыратын, тұрғын үйге көмек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8)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2) тұрғын үйдің меншік иелерінің немесе жалдаушыларының (қосымша жалдаушыларының) отбасыларына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3) тұрғын үйдің меншік иелерінің немесе жалдаушыларының (қосымша жалдаушыларының) отбасыларына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4) жоғарыда көрсетілген бағыттардың әрқайсысы бойынша сомасы ретінде айқындалған аз қамтылған отбасылардың (азаматтардың) тұрғын үй көмегін есептеуге қабылданатын шығыстарына;</w:t>
      </w:r>
      <w:r>
        <w:br/>
      </w:r>
      <w:r>
        <w:rPr>
          <w:rFonts w:ascii="Times New Roman"/>
          <w:b w:val="false"/>
          <w:i w:val="false"/>
          <w:color w:val="000000"/>
          <w:sz w:val="28"/>
        </w:rPr>
        <w:t>      </w:t>
      </w:r>
      <w:r>
        <w:rPr>
          <w:rFonts w:ascii="Times New Roman"/>
          <w:b w:val="false"/>
          <w:i w:val="false"/>
          <w:color w:val="000000"/>
          <w:sz w:val="28"/>
        </w:rPr>
        <w:t>5)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3. Тұрғын үйді ұстау және коммуналдық қызметті тұтыну ақысының рұқсат етілген шекті шығын үлесі отбасының жиынтық табысының тоғыз пайызы (%) мөлшерінде белгіленеді.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Тұрғын үй көмегін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Тұрғын үй көмегін алу бойынша мемлекеттік қызметті Бородулиха ауданының жұмыспен қамту және бағдарламалар бөлімімен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Қазақстан Республикасы Инвестициялар және даму жөніндегі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w:t>
      </w:r>
      <w:r>
        <w:br/>
      </w:r>
      <w:r>
        <w:rPr>
          <w:rFonts w:ascii="Times New Roman"/>
          <w:b w:val="false"/>
          <w:i w:val="false"/>
          <w:color w:val="000000"/>
          <w:sz w:val="28"/>
        </w:rPr>
        <w:t>      </w:t>
      </w:r>
      <w:r>
        <w:rPr>
          <w:rFonts w:ascii="Times New Roman"/>
          <w:b w:val="false"/>
          <w:i w:val="false"/>
          <w:color w:val="000000"/>
          <w:sz w:val="28"/>
        </w:rPr>
        <w:t>2) www.egov.kz "электрондық үкіметтің"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Тұрғын үй көмегін тағайындау үшін қажетті құжаттар тізімі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қаулысының </w:t>
      </w:r>
      <w:r>
        <w:rPr>
          <w:rFonts w:ascii="Times New Roman"/>
          <w:b w:val="false"/>
          <w:i w:val="false"/>
          <w:color w:val="000000"/>
          <w:sz w:val="28"/>
        </w:rPr>
        <w:t>9-тармағымен</w:t>
      </w:r>
      <w:r>
        <w:rPr>
          <w:rFonts w:ascii="Times New Roman"/>
          <w:b w:val="false"/>
          <w:i w:val="false"/>
          <w:color w:val="000000"/>
          <w:sz w:val="28"/>
        </w:rPr>
        <w:t xml:space="preserve"> белгіленеді. </w:t>
      </w:r>
      <w:r>
        <w:br/>
      </w:r>
      <w:r>
        <w:rPr>
          <w:rFonts w:ascii="Times New Roman"/>
          <w:b w:val="false"/>
          <w:i w:val="false"/>
          <w:color w:val="000000"/>
          <w:sz w:val="28"/>
        </w:rPr>
        <w:t>
      </w:t>
      </w:r>
      <w:r>
        <w:rPr>
          <w:rFonts w:ascii="Times New Roman"/>
          <w:b w:val="false"/>
          <w:i w:val="false"/>
          <w:color w:val="000000"/>
          <w:sz w:val="28"/>
        </w:rPr>
        <w:t>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мемлекеттiк тұрғын үй қорынан бiр тұрғын үй немесе жеке тұрғын үй қорынан жергiлiктi атқарушы орган жалдаған тұрғын үй алуға құқылы.</w:t>
      </w:r>
      <w:r>
        <w:br/>
      </w:r>
      <w:r>
        <w:rPr>
          <w:rFonts w:ascii="Times New Roman"/>
          <w:b w:val="false"/>
          <w:i w:val="false"/>
          <w:color w:val="000000"/>
          <w:sz w:val="28"/>
        </w:rPr>
        <w:t>
      </w:t>
      </w:r>
      <w:r>
        <w:rPr>
          <w:rFonts w:ascii="Times New Roman"/>
          <w:b w:val="false"/>
          <w:i w:val="false"/>
          <w:color w:val="000000"/>
          <w:sz w:val="28"/>
        </w:rPr>
        <w:t>Ұсынылған жұмыстан және жұмысқа орналасудан бас тартқан, соның ішінде әлеуметтік жұмыс орындары, жастар іс-тәжірибесі немесе қоғамдық жұмыстардан, кәсіби даярлаудан, қайта даярлықтан, кәсіптікті жоғарылатудан дәлелсіз себептермен немесе өз еркімен халықтың әлеуметтік-әлсіз тобын белсенді формалармен қамтамасыз ету бойынша іс-шаралар жұмысынан бас тартқан азаматтар өздерінің тұрғын үй көмегін алу құқықтарын жоғалтады.</w:t>
      </w:r>
      <w:r>
        <w:br/>
      </w:r>
      <w:r>
        <w:rPr>
          <w:rFonts w:ascii="Times New Roman"/>
          <w:b w:val="false"/>
          <w:i w:val="false"/>
          <w:color w:val="000000"/>
          <w:sz w:val="28"/>
        </w:rPr>
        <w:t>
      </w:t>
      </w:r>
      <w:r>
        <w:rPr>
          <w:rFonts w:ascii="Times New Roman"/>
          <w:b w:val="false"/>
          <w:i w:val="false"/>
          <w:color w:val="000000"/>
          <w:sz w:val="28"/>
        </w:rPr>
        <w:t>5. Уәкілетті орган тұрғын үй көмегін тағайындау үшін қажетті құжаттарды ұсынған сәттен бастап күнтізбелік он күн ішінде тұрғын үй көмегін тағайындау немесе тағайындаудан бас тарту жөнінде шешім қабылдайды.</w:t>
      </w:r>
      <w:r>
        <w:br/>
      </w:r>
      <w:r>
        <w:rPr>
          <w:rFonts w:ascii="Times New Roman"/>
          <w:b w:val="false"/>
          <w:i w:val="false"/>
          <w:color w:val="000000"/>
          <w:sz w:val="28"/>
        </w:rPr>
        <w:t>      </w:t>
      </w:r>
      <w:r>
        <w:rPr>
          <w:rFonts w:ascii="Times New Roman"/>
          <w:b w:val="false"/>
          <w:i w:val="false"/>
          <w:color w:val="000000"/>
          <w:sz w:val="28"/>
        </w:rPr>
        <w:t>6. Тұрғын үй көмегі өтініш беру айынан бастап тағайындалады және өтініш беруші өтініш жасаған ағымдағы тоқсанға көрсетіледі.</w:t>
      </w:r>
      <w:r>
        <w:br/>
      </w:r>
      <w:r>
        <w:rPr>
          <w:rFonts w:ascii="Times New Roman"/>
          <w:b w:val="false"/>
          <w:i w:val="false"/>
          <w:color w:val="000000"/>
          <w:sz w:val="28"/>
        </w:rPr>
        <w:t>      </w:t>
      </w:r>
      <w:r>
        <w:rPr>
          <w:rFonts w:ascii="Times New Roman"/>
          <w:b w:val="false"/>
          <w:i w:val="false"/>
          <w:color w:val="000000"/>
          <w:sz w:val="28"/>
        </w:rPr>
        <w:t>7. Тұрғын үй көмегін алушы тұрғын үй көмегі мөлшерінің өзгеруі үшін негіз бола алатын мән-жайлар, сондай-ақ оның дұрыс есептелмеген жағдайлар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8. Тұрғын үй көмегінің мөлшеріне ықпал ететін мән-жайлар туындағанда, (алушы қайтыс болуын қоспағанда) көрсетілген мән-жайлар басталған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9. Өтініш берушімен тұрғын үй көмегін заңсыз тағайындауға әкеп соққан жалған мәліметтер ұсынылғаны анықталған жағдайда, тұрғын үйге көмек төлеу оны тағайындау мерзіміне тоқтатылады.</w:t>
      </w:r>
      <w:r>
        <w:br/>
      </w:r>
      <w:r>
        <w:rPr>
          <w:rFonts w:ascii="Times New Roman"/>
          <w:b w:val="false"/>
          <w:i w:val="false"/>
          <w:color w:val="000000"/>
          <w:sz w:val="28"/>
        </w:rPr>
        <w:t>      </w:t>
      </w:r>
      <w:r>
        <w:rPr>
          <w:rFonts w:ascii="Times New Roman"/>
          <w:b w:val="false"/>
          <w:i w:val="false"/>
          <w:color w:val="000000"/>
          <w:sz w:val="28"/>
        </w:rPr>
        <w:t>10. Жалғыз тұратын тұрғын үй көмек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Қайтыс болғанға байланысты төлемдерді тоқтату немесе қайта есептеу қайтыс болған адамдардың тізімдері негізінде немесе отбасы мүшелері ұсынатын мәліметтер бойынша жүргізіледі.</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қызметтерді</w:t>
      </w:r>
      <w:r>
        <w:br/>
      </w:r>
      <w:r>
        <w:rPr>
          <w:rFonts w:ascii="Times New Roman"/>
          <w:b/>
          <w:i w:val="false"/>
          <w:color w:val="000000"/>
        </w:rPr>
        <w:t>пайдалану нормативтері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Тұрғын үй көмегін есептеу кезінде келесі нормативтер ескеріледі:</w:t>
      </w:r>
      <w:r>
        <w:br/>
      </w:r>
      <w:r>
        <w:rPr>
          <w:rFonts w:ascii="Times New Roman"/>
          <w:b w:val="false"/>
          <w:i w:val="false"/>
          <w:color w:val="000000"/>
          <w:sz w:val="28"/>
        </w:rPr>
        <w:t>      </w:t>
      </w:r>
      <w:r>
        <w:rPr>
          <w:rFonts w:ascii="Times New Roman"/>
          <w:b w:val="false"/>
          <w:i w:val="false"/>
          <w:color w:val="000000"/>
          <w:sz w:val="28"/>
        </w:rPr>
        <w:t>1) алаңдар нормасы:</w:t>
      </w:r>
      <w:r>
        <w:br/>
      </w:r>
      <w:r>
        <w:rPr>
          <w:rFonts w:ascii="Times New Roman"/>
          <w:b w:val="false"/>
          <w:i w:val="false"/>
          <w:color w:val="000000"/>
          <w:sz w:val="28"/>
        </w:rPr>
        <w:t>      </w:t>
      </w:r>
      <w:r>
        <w:rPr>
          <w:rFonts w:ascii="Times New Roman"/>
          <w:b w:val="false"/>
          <w:i w:val="false"/>
          <w:color w:val="000000"/>
          <w:sz w:val="28"/>
        </w:rPr>
        <w:t>жалғыз тұратын азаматтар үшін – 30 ш. м,</w:t>
      </w:r>
      <w:r>
        <w:br/>
      </w:r>
      <w:r>
        <w:rPr>
          <w:rFonts w:ascii="Times New Roman"/>
          <w:b w:val="false"/>
          <w:i w:val="false"/>
          <w:color w:val="000000"/>
          <w:sz w:val="28"/>
        </w:rPr>
        <w:t>
      </w:t>
      </w:r>
      <w:r>
        <w:rPr>
          <w:rFonts w:ascii="Times New Roman"/>
          <w:b w:val="false"/>
          <w:i w:val="false"/>
          <w:color w:val="000000"/>
          <w:sz w:val="28"/>
        </w:rPr>
        <w:t>екі адамнан тұратын отбасылар үшін – 36 ш. м,</w:t>
      </w:r>
      <w:r>
        <w:br/>
      </w:r>
      <w:r>
        <w:rPr>
          <w:rFonts w:ascii="Times New Roman"/>
          <w:b w:val="false"/>
          <w:i w:val="false"/>
          <w:color w:val="000000"/>
          <w:sz w:val="28"/>
        </w:rPr>
        <w:t>
      </w:t>
      </w:r>
      <w:r>
        <w:rPr>
          <w:rFonts w:ascii="Times New Roman"/>
          <w:b w:val="false"/>
          <w:i w:val="false"/>
          <w:color w:val="000000"/>
          <w:sz w:val="28"/>
        </w:rPr>
        <w:t>үш немесе одан да көп адамдардан тұратын отбасылар үшін - әр адамға 15 ш. м, бірақ 38.52 ш. м аспауы керек;</w:t>
      </w:r>
      <w:r>
        <w:br/>
      </w:r>
      <w:r>
        <w:rPr>
          <w:rFonts w:ascii="Times New Roman"/>
          <w:b w:val="false"/>
          <w:i w:val="false"/>
          <w:color w:val="000000"/>
          <w:sz w:val="28"/>
        </w:rPr>
        <w:t>
      </w:t>
      </w:r>
      <w:r>
        <w:rPr>
          <w:rFonts w:ascii="Times New Roman"/>
          <w:b w:val="false"/>
          <w:i w:val="false"/>
          <w:color w:val="000000"/>
          <w:sz w:val="28"/>
        </w:rPr>
        <w:t>2) көгілдір отын шығындары:</w:t>
      </w:r>
      <w:r>
        <w:br/>
      </w:r>
      <w:r>
        <w:rPr>
          <w:rFonts w:ascii="Times New Roman"/>
          <w:b w:val="false"/>
          <w:i w:val="false"/>
          <w:color w:val="000000"/>
          <w:sz w:val="28"/>
        </w:rPr>
        <w:t>      </w:t>
      </w:r>
      <w:r>
        <w:rPr>
          <w:rFonts w:ascii="Times New Roman"/>
          <w:b w:val="false"/>
          <w:i w:val="false"/>
          <w:color w:val="000000"/>
          <w:sz w:val="28"/>
        </w:rPr>
        <w:t>- орталық газбен жабдықтау үйлерінде тұратын отбасылар үшін – бір адамға айына 5,5 кг;</w:t>
      </w:r>
      <w:r>
        <w:br/>
      </w:r>
      <w:r>
        <w:rPr>
          <w:rFonts w:ascii="Times New Roman"/>
          <w:b w:val="false"/>
          <w:i w:val="false"/>
          <w:color w:val="000000"/>
          <w:sz w:val="28"/>
        </w:rPr>
        <w:t>
      </w:t>
      </w:r>
      <w:r>
        <w:rPr>
          <w:rFonts w:ascii="Times New Roman"/>
          <w:b w:val="false"/>
          <w:i w:val="false"/>
          <w:color w:val="000000"/>
          <w:sz w:val="28"/>
        </w:rPr>
        <w:t>- жер үй-жайларда тұратын отбасылар үшін – айына бір баллон;</w:t>
      </w:r>
      <w:r>
        <w:br/>
      </w:r>
      <w:r>
        <w:rPr>
          <w:rFonts w:ascii="Times New Roman"/>
          <w:b w:val="false"/>
          <w:i w:val="false"/>
          <w:color w:val="000000"/>
          <w:sz w:val="28"/>
        </w:rPr>
        <w:t>
      </w:t>
      </w:r>
      <w:r>
        <w:rPr>
          <w:rFonts w:ascii="Times New Roman"/>
          <w:b w:val="false"/>
          <w:i w:val="false"/>
          <w:color w:val="000000"/>
          <w:sz w:val="28"/>
        </w:rPr>
        <w:t>3) электр энергиясы жүйесін пайдалану нормасы:</w:t>
      </w:r>
      <w:r>
        <w:br/>
      </w:r>
      <w:r>
        <w:rPr>
          <w:rFonts w:ascii="Times New Roman"/>
          <w:b w:val="false"/>
          <w:i w:val="false"/>
          <w:color w:val="000000"/>
          <w:sz w:val="28"/>
        </w:rPr>
        <w:t>      </w:t>
      </w:r>
      <w:r>
        <w:rPr>
          <w:rFonts w:ascii="Times New Roman"/>
          <w:b w:val="false"/>
          <w:i w:val="false"/>
          <w:color w:val="000000"/>
          <w:sz w:val="28"/>
        </w:rPr>
        <w:t>жалғыз тұратындар үшін - 72 кВт,</w:t>
      </w:r>
      <w:r>
        <w:br/>
      </w:r>
      <w:r>
        <w:rPr>
          <w:rFonts w:ascii="Times New Roman"/>
          <w:b w:val="false"/>
          <w:i w:val="false"/>
          <w:color w:val="000000"/>
          <w:sz w:val="28"/>
        </w:rPr>
        <w:t>
      </w:t>
      </w:r>
      <w:r>
        <w:rPr>
          <w:rFonts w:ascii="Times New Roman"/>
          <w:b w:val="false"/>
          <w:i w:val="false"/>
          <w:color w:val="000000"/>
          <w:sz w:val="28"/>
        </w:rPr>
        <w:t>екі адамнан тұратын отбасылар үшін - 114 кВт,</w:t>
      </w:r>
      <w:r>
        <w:br/>
      </w:r>
      <w:r>
        <w:rPr>
          <w:rFonts w:ascii="Times New Roman"/>
          <w:b w:val="false"/>
          <w:i w:val="false"/>
          <w:color w:val="000000"/>
          <w:sz w:val="28"/>
        </w:rPr>
        <w:t>
      </w:t>
      </w:r>
      <w:r>
        <w:rPr>
          <w:rFonts w:ascii="Times New Roman"/>
          <w:b w:val="false"/>
          <w:i w:val="false"/>
          <w:color w:val="000000"/>
          <w:sz w:val="28"/>
        </w:rPr>
        <w:t>үш адамнан тұратын отбасылар үшін – 50 кВт әрқайсына.</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Тұрғын үй көмегін алуға үміткер азаматтардың (отбасы)жиынтық табысын</w:t>
      </w:r>
      <w:r>
        <w:br/>
      </w:r>
      <w:r>
        <w:rPr>
          <w:rFonts w:ascii="Times New Roman"/>
          <w:b/>
          <w:i w:val="false"/>
          <w:color w:val="000000"/>
        </w:rPr>
        <w:t>есептеу реті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Тұрғын үй көмегін алуға үміткер азаматтардың (отбасы)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пен тұрғын үй жөндеу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Әділет Министрлігінде 2012 жылғы 6 ақпандағы № 7412 тіркелген) есептеледі.</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Жергілікті жылу жүйесімен жылытылатын жеке меншік үй-жайларда тұратын аз</w:t>
      </w:r>
      <w:r>
        <w:br/>
      </w:r>
      <w:r>
        <w:rPr>
          <w:rFonts w:ascii="Times New Roman"/>
          <w:b/>
          <w:i w:val="false"/>
          <w:color w:val="000000"/>
        </w:rPr>
        <w:t>қамтылған отбасыларына (азаматтарға) тұрғын үй көмегін беру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13. Жергілікті жылу жүйесімен жылытылатын жеке меншік үй-жайларда тұратын аз қамтылған отбасыларына (азаматтарға) тұрғын үй көмегі жылына бір рет ұсынылады.</w:t>
      </w:r>
      <w:r>
        <w:br/>
      </w:r>
      <w:r>
        <w:rPr>
          <w:rFonts w:ascii="Times New Roman"/>
          <w:b w:val="false"/>
          <w:i w:val="false"/>
          <w:color w:val="000000"/>
          <w:sz w:val="28"/>
        </w:rPr>
        <w:t>      </w:t>
      </w:r>
      <w:r>
        <w:rPr>
          <w:rFonts w:ascii="Times New Roman"/>
          <w:b w:val="false"/>
          <w:i w:val="false"/>
          <w:color w:val="000000"/>
          <w:sz w:val="28"/>
        </w:rPr>
        <w:t>14. Жергілікті жылу жүйесімен жылытылатын, жеке меншік үй-жайларда тұратын отбасыларға тұрғын үй көмегін есептеген кезде тұрғын үй-жайдың тұрғын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w:t>
      </w:r>
      <w:r>
        <w:rPr>
          <w:rFonts w:ascii="Times New Roman"/>
          <w:b w:val="false"/>
          <w:i w:val="false"/>
          <w:color w:val="000000"/>
          <w:sz w:val="28"/>
        </w:rPr>
        <w:t>15. Көмір құнын есептеу үшін аудан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(желтоқсан, наурыз, маусым, қыркүйек).</w:t>
      </w:r>
      <w:r>
        <w:br/>
      </w:r>
      <w:r>
        <w:rPr>
          <w:rFonts w:ascii="Times New Roman"/>
          <w:b w:val="false"/>
          <w:i w:val="false"/>
          <w:color w:val="000000"/>
          <w:sz w:val="28"/>
        </w:rPr>
        <w:t>      </w:t>
      </w:r>
      <w:r>
        <w:rPr>
          <w:rFonts w:ascii="Times New Roman"/>
          <w:b w:val="false"/>
          <w:i w:val="false"/>
          <w:color w:val="000000"/>
          <w:sz w:val="28"/>
        </w:rPr>
        <w:t>16. Жергілікті жылу жүйесімен жылытылатын жеке меншік үй жайларда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w:t>
      </w:r>
      <w:r>
        <w:rPr>
          <w:rFonts w:ascii="Times New Roman"/>
          <w:b w:val="false"/>
          <w:i w:val="false"/>
          <w:color w:val="000000"/>
          <w:sz w:val="28"/>
        </w:rPr>
        <w:t>17. Көмір сатып алудың маусымдылығына байланысты тұрғын үй көмегін есептеген кезде тұрғын үйге арналған көмір шығынының (көмірдің құны) барлық нормасы өтініш берілген тоқсандағы үш ай үшін бір рет есептеледі.</w:t>
      </w:r>
      <w:r>
        <w:br/>
      </w:r>
      <w:r>
        <w:rPr>
          <w:rFonts w:ascii="Times New Roman"/>
          <w:b w:val="false"/>
          <w:i w:val="false"/>
          <w:color w:val="000000"/>
          <w:sz w:val="28"/>
        </w:rPr>
        <w:t>      </w:t>
      </w:r>
      <w:r>
        <w:rPr>
          <w:rFonts w:ascii="Times New Roman"/>
          <w:b w:val="false"/>
          <w:i w:val="false"/>
          <w:color w:val="000000"/>
          <w:sz w:val="28"/>
        </w:rPr>
        <w:t>18. Тұрғын үй көмегін есептеген кезде отбасы көмірді сатып алған бағаға қарамастан (факті бойынша) алынған көмірдің мөлшерін көрсететін есепті (немесе басқа құжатты) тапсырады.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Тұрғын үй көмегін қаржыландыру мен төлеу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19. Тұрғын үй көмегін аудандық бюджет қаражаттарының есебінен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20. Аз қамтамасыз етілген отбасыларға (азаматтарға) тұрғын үй көмегін төлеуді екінші денгейдегі банктер арқылы жүзеге асырады.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29 қазандағы № 27-6-V</w:t>
            </w:r>
            <w:r>
              <w:br/>
            </w:r>
            <w:r>
              <w:rPr>
                <w:rFonts w:ascii="Times New Roman"/>
                <w:b w:val="false"/>
                <w:i w:val="false"/>
                <w:color w:val="000000"/>
                <w:sz w:val="20"/>
              </w:rPr>
              <w:t>шешіміне 2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Шығыс Қазақстан облысы Бородулиха аудандық мәслихатының келесі шешімдерінің күші жойылсын деп танылсын:</w:t>
      </w:r>
      <w:r>
        <w:br/>
      </w:r>
      <w:r>
        <w:rPr>
          <w:rFonts w:ascii="Times New Roman"/>
          <w:b w:val="false"/>
          <w:i w:val="false"/>
          <w:color w:val="000000"/>
          <w:sz w:val="28"/>
        </w:rPr>
        <w:t>
      </w:t>
      </w:r>
      <w:r>
        <w:rPr>
          <w:rFonts w:ascii="Times New Roman"/>
          <w:b w:val="false"/>
          <w:i w:val="false"/>
          <w:color w:val="000000"/>
          <w:sz w:val="28"/>
        </w:rPr>
        <w:t xml:space="preserve">1) Бородулиха аудандық мәслихатының 2012 жылғы 21 желтоқсандағы № 11-5-V "Бородулиха ауданының аз қамтылған отбасыларына (азаматтарына) тұрғын үй көмегін көрсету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2013 жылғы 23 қантардағы 2838 нөмірімен тіркелген, аудандық "Аудан тынысы" газетінің 2013 жылғы 1 ақпандағы № 10, "Пульс района" газетінің 2013 жылғы 1 ақпандағы № 10 сандарында жарияланды);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Бородулиха аудандық мәслихатының 2014 жылғы 27 наурыздағы № 21-7-V "Бородулиха ауданының аз қамтылған отбасыларына (азаматтарына) тұрғын үй көмегін көрсету Қағидасын бекіту туралы" Бородулиха аудандық мәслихатының 2012 жылғы 21 желтоқсандағы № 11-5-V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2014 жылғы 29 сәуірдегі 3279 нөмірімен тіркелген, аудандық "Аудан тынысы" газетерінің 2014 жылғы 9 мамырдағы № 35, "Пульс района" газетінің 2014 жылғы 9 мамырдағы № 36 сандарында жарияланды).</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