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dd26" w14:textId="880d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Зубаир ауылдық округінің Зубаир ауылында шектеу iс-шараларын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2014 жылғы 28 қазандағы № 255 қаулысы. Шығыс Қазақстан облысының Әділет департаментінде 2014 жылғы 05 желтоқсанда № 3572 болып тіркелді. Күші жойылды - Шығыс Қазақстан облысы Бородулиха ауданының әкімдігінің 2014 жылғы 25 желтоқсандағы № 299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облысы Бородулиха ауданының әкімдігінің 25.12.2014 № 299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"Ветеринария туралы" Қазақстан Республикасының 2002 жылғы 10 шілдедегі № 339 Заңының 10-бабы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және Бородулиха ауданының мемлекеттік ветеринарлық-санитарлық бас инспекторының 2014 жылғы 21 қазандағы № 743 ұсынысы негізінде,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Бородулиха ауданы Зубаир ауылдық округінің Зубаир ауылында ұсақ малдың арасында құтыру ауруының пайда болуына байланысты шектеу iс-шаралары белгіленсін.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шаруашылық Министрлігінің ветеринариялық бақылау және қадағалау комитеті Бородулиха аудандық аумақтық инспекциясы" мемлекеттік мекемесінің басшысы Т. Қадыровқа, сонымен қатар "Қазақстан Республикасы Тұтынушылардың құқығын қорғау агенттігінің Шығыс Қазақстан облысы тұтынушылардың құқығын қорғау департаментінің Бородулиха аудандық тұтынушылардың құқығын қорғау басқармасы" республикалық мемлекеттік мекемесінің басшысы А. Тоқтабаеваға тиісті іс-шараларды ұйымдастыру және жүргізу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шаруашылық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қадағалау комитеті Бородулиха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Қадыров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 "28"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Тұтынушылардың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құқығын қорғау агенттігінің Шығыс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құқығын қорғау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департаментінің Бородулиха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құқығын қорғау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РММ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 "28"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